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14" w:rsidRDefault="00832529">
      <w:pPr>
        <w:rPr>
          <w:b/>
          <w:lang w:val="ru-RU"/>
        </w:rPr>
      </w:pPr>
      <w:r>
        <w:rPr>
          <w:b/>
          <w:lang w:val="ru-RU"/>
        </w:rPr>
        <w:t>Репортаж-и</w:t>
      </w:r>
      <w:r w:rsidR="00B14614" w:rsidRPr="00B14614">
        <w:rPr>
          <w:b/>
          <w:lang w:val="ru-RU"/>
        </w:rPr>
        <w:t xml:space="preserve">нтервью </w:t>
      </w:r>
      <w:r>
        <w:rPr>
          <w:b/>
          <w:lang w:val="ru-RU"/>
        </w:rPr>
        <w:t xml:space="preserve">с </w:t>
      </w:r>
      <w:r w:rsidR="00B14614" w:rsidRPr="00B14614">
        <w:rPr>
          <w:b/>
          <w:lang w:val="ru-RU"/>
        </w:rPr>
        <w:t>Евгени</w:t>
      </w:r>
      <w:r>
        <w:rPr>
          <w:b/>
          <w:lang w:val="ru-RU"/>
        </w:rPr>
        <w:t>ем Поповым</w:t>
      </w:r>
      <w:r w:rsidR="00B14614" w:rsidRPr="00B14614">
        <w:rPr>
          <w:b/>
          <w:lang w:val="ru-RU"/>
        </w:rPr>
        <w:t xml:space="preserve"> от 16.08.2024 г</w:t>
      </w:r>
      <w:r w:rsidR="00B14614">
        <w:rPr>
          <w:b/>
          <w:lang w:val="ru-RU"/>
        </w:rPr>
        <w:t>.</w:t>
      </w:r>
      <w:r w:rsidR="00B14614" w:rsidRPr="00B14614">
        <w:rPr>
          <w:b/>
          <w:lang w:val="ru-RU"/>
        </w:rPr>
        <w:t xml:space="preserve"> </w:t>
      </w:r>
    </w:p>
    <w:p w:rsidR="00122C13" w:rsidRPr="00122C13" w:rsidRDefault="00B14614">
      <w:pPr>
        <w:rPr>
          <w:b/>
          <w:lang w:val="ru-RU"/>
        </w:rPr>
      </w:pPr>
      <w:r w:rsidRPr="00B14614">
        <w:rPr>
          <w:b/>
          <w:lang w:val="ru-RU"/>
        </w:rPr>
        <w:t>в Минусинской ЦБ им. А. Пушкина</w:t>
      </w:r>
      <w:r w:rsidR="00122C13">
        <w:rPr>
          <w:b/>
          <w:lang w:val="ru-RU"/>
        </w:rPr>
        <w:t xml:space="preserve">              </w:t>
      </w:r>
      <w:proofErr w:type="spellStart"/>
      <w:r w:rsidR="00122C13" w:rsidRPr="00122C13">
        <w:rPr>
          <w:lang w:val="ru-RU"/>
        </w:rPr>
        <w:t>Транскрипт</w:t>
      </w:r>
      <w:proofErr w:type="spellEnd"/>
      <w:r w:rsidR="00122C13">
        <w:rPr>
          <w:rStyle w:val="affa"/>
          <w:lang w:val="ru-RU"/>
        </w:rPr>
        <w:footnoteReference w:id="1"/>
      </w:r>
    </w:p>
    <w:p w:rsidR="005F6591" w:rsidRPr="00692105" w:rsidRDefault="00692105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B14614">
        <w:rPr>
          <w:lang w:val="ru-RU"/>
        </w:rPr>
        <w:t xml:space="preserve"> </w:t>
      </w:r>
      <w:r>
        <w:rPr>
          <w:lang w:val="ru-RU"/>
        </w:rPr>
        <w:t>Попов</w:t>
      </w:r>
      <w:r w:rsidRPr="00692105">
        <w:rPr>
          <w:lang w:val="ru-RU"/>
        </w:rPr>
        <w:t xml:space="preserve">: </w:t>
      </w:r>
      <w:r w:rsidR="00F53A24">
        <w:rPr>
          <w:lang w:val="ru-RU"/>
        </w:rPr>
        <w:t>…</w:t>
      </w:r>
      <w:r w:rsidRPr="00692105">
        <w:rPr>
          <w:lang w:val="ru-RU"/>
        </w:rPr>
        <w:t xml:space="preserve">Вот уже получил я подарок здесь, но это не намек, что давайте мне что-нибудь дарить. И не </w:t>
      </w:r>
      <w:r w:rsidR="00B14614">
        <w:rPr>
          <w:lang w:val="ru-RU"/>
        </w:rPr>
        <w:t>каких призывов к</w:t>
      </w:r>
      <w:r w:rsidRPr="00692105">
        <w:rPr>
          <w:lang w:val="ru-RU"/>
        </w:rPr>
        <w:t xml:space="preserve"> </w:t>
      </w:r>
      <w:r w:rsidR="0050296A" w:rsidRPr="00692105">
        <w:rPr>
          <w:lang w:val="ru-RU"/>
        </w:rPr>
        <w:t>взятк</w:t>
      </w:r>
      <w:r w:rsidR="0050296A">
        <w:rPr>
          <w:lang w:val="ru-RU"/>
        </w:rPr>
        <w:t xml:space="preserve">е, </w:t>
      </w:r>
      <w:r w:rsidR="0050296A" w:rsidRPr="00692105">
        <w:rPr>
          <w:lang w:val="ru-RU"/>
        </w:rPr>
        <w:t>или</w:t>
      </w:r>
      <w:r w:rsidRPr="00692105">
        <w:rPr>
          <w:lang w:val="ru-RU"/>
        </w:rPr>
        <w:t xml:space="preserve"> как там называется. А просто яблочки дарите, я их очень люблю. И мы сегодня выпивать будем и закусим.</w:t>
      </w:r>
    </w:p>
    <w:p w:rsidR="00F34F71" w:rsidRDefault="00692105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Pr="00692105">
        <w:rPr>
          <w:lang w:val="ru-RU"/>
        </w:rPr>
        <w:t>: Ну что ж, до</w:t>
      </w:r>
      <w:r w:rsidR="00F34F71">
        <w:rPr>
          <w:lang w:val="ru-RU"/>
        </w:rPr>
        <w:t>брый день, уважаемые наши гости</w:t>
      </w:r>
      <w:r w:rsidRPr="00692105">
        <w:rPr>
          <w:lang w:val="ru-RU"/>
        </w:rPr>
        <w:t xml:space="preserve"> в Центральной библиотеке Пушкина</w:t>
      </w:r>
      <w:r w:rsidR="00F34F71">
        <w:rPr>
          <w:lang w:val="ru-RU"/>
        </w:rPr>
        <w:t>,</w:t>
      </w:r>
      <w:r w:rsidRPr="00692105">
        <w:rPr>
          <w:lang w:val="ru-RU"/>
        </w:rPr>
        <w:t xml:space="preserve"> начнем. </w:t>
      </w:r>
    </w:p>
    <w:p w:rsidR="00F34F71" w:rsidRPr="00B14614" w:rsidRDefault="00F34F71" w:rsidP="00D62F38">
      <w:pPr>
        <w:jc w:val="both"/>
        <w:rPr>
          <w:i/>
          <w:lang w:val="ru-RU"/>
        </w:rPr>
      </w:pPr>
      <w:r w:rsidRPr="00B14614">
        <w:rPr>
          <w:i/>
          <w:lang w:val="ru-RU"/>
        </w:rPr>
        <w:t>«</w:t>
      </w:r>
      <w:r w:rsidR="00692105" w:rsidRPr="00B14614">
        <w:rPr>
          <w:i/>
          <w:lang w:val="ru-RU"/>
        </w:rPr>
        <w:t>Творчество</w:t>
      </w:r>
      <w:r w:rsidRPr="00B14614">
        <w:rPr>
          <w:i/>
          <w:lang w:val="ru-RU"/>
        </w:rPr>
        <w:t xml:space="preserve"> –</w:t>
      </w:r>
      <w:r w:rsidR="00692105" w:rsidRPr="00B14614">
        <w:rPr>
          <w:i/>
          <w:lang w:val="ru-RU"/>
        </w:rPr>
        <w:t xml:space="preserve"> что может быть прекрасней? </w:t>
      </w:r>
    </w:p>
    <w:p w:rsidR="00F34F71" w:rsidRPr="00B14614" w:rsidRDefault="00692105" w:rsidP="00D62F38">
      <w:pPr>
        <w:jc w:val="both"/>
        <w:rPr>
          <w:i/>
          <w:lang w:val="ru-RU"/>
        </w:rPr>
      </w:pPr>
      <w:r w:rsidRPr="00B14614">
        <w:rPr>
          <w:i/>
          <w:lang w:val="ru-RU"/>
        </w:rPr>
        <w:t xml:space="preserve">Живопись, поэзия, кино. </w:t>
      </w:r>
    </w:p>
    <w:p w:rsidR="00F34F71" w:rsidRPr="00B14614" w:rsidRDefault="00692105" w:rsidP="00D62F38">
      <w:pPr>
        <w:jc w:val="both"/>
        <w:rPr>
          <w:i/>
          <w:lang w:val="ru-RU"/>
        </w:rPr>
      </w:pPr>
      <w:r w:rsidRPr="00B14614">
        <w:rPr>
          <w:i/>
          <w:lang w:val="ru-RU"/>
        </w:rPr>
        <w:t xml:space="preserve">Творчество приносит людям счастье, </w:t>
      </w:r>
    </w:p>
    <w:p w:rsidR="00B14614" w:rsidRPr="00B14614" w:rsidRDefault="00692105" w:rsidP="00D62F38">
      <w:pPr>
        <w:jc w:val="both"/>
        <w:rPr>
          <w:i/>
          <w:lang w:val="ru-RU"/>
        </w:rPr>
      </w:pPr>
      <w:r w:rsidRPr="00B14614">
        <w:rPr>
          <w:i/>
          <w:lang w:val="ru-RU"/>
        </w:rPr>
        <w:t xml:space="preserve">гордость за себя, за то, что смог </w:t>
      </w:r>
    </w:p>
    <w:p w:rsidR="00B14614" w:rsidRPr="00B14614" w:rsidRDefault="00692105" w:rsidP="00D62F38">
      <w:pPr>
        <w:jc w:val="both"/>
        <w:rPr>
          <w:i/>
          <w:lang w:val="ru-RU"/>
        </w:rPr>
      </w:pPr>
      <w:r w:rsidRPr="00B14614">
        <w:rPr>
          <w:i/>
          <w:lang w:val="ru-RU"/>
        </w:rPr>
        <w:t xml:space="preserve">сделать нечто новое, </w:t>
      </w:r>
      <w:r w:rsidR="00F34F71" w:rsidRPr="00B14614">
        <w:rPr>
          <w:i/>
          <w:lang w:val="ru-RU"/>
        </w:rPr>
        <w:t xml:space="preserve">что будет </w:t>
      </w:r>
    </w:p>
    <w:p w:rsidR="005F6591" w:rsidRPr="00B14614" w:rsidRDefault="00F34F71" w:rsidP="00D62F38">
      <w:pPr>
        <w:jc w:val="both"/>
        <w:rPr>
          <w:i/>
          <w:lang w:val="ru-RU"/>
        </w:rPr>
      </w:pPr>
      <w:r w:rsidRPr="00B14614">
        <w:rPr>
          <w:i/>
          <w:lang w:val="ru-RU"/>
        </w:rPr>
        <w:t>окры</w:t>
      </w:r>
      <w:r w:rsidR="00692105" w:rsidRPr="00B14614">
        <w:rPr>
          <w:i/>
          <w:lang w:val="ru-RU"/>
        </w:rPr>
        <w:t>ля</w:t>
      </w:r>
      <w:r w:rsidRPr="00B14614">
        <w:rPr>
          <w:i/>
          <w:lang w:val="ru-RU"/>
        </w:rPr>
        <w:t>ть людей вокруг тебя…</w:t>
      </w:r>
    </w:p>
    <w:p w:rsidR="00B14614" w:rsidRPr="00B14614" w:rsidRDefault="00692105" w:rsidP="00D62F38">
      <w:pPr>
        <w:jc w:val="both"/>
        <w:rPr>
          <w:i/>
          <w:lang w:val="ru-RU"/>
        </w:rPr>
      </w:pPr>
      <w:r w:rsidRPr="00B14614">
        <w:rPr>
          <w:i/>
          <w:lang w:val="ru-RU"/>
        </w:rPr>
        <w:t xml:space="preserve">Творчество, не так уж это трудно. </w:t>
      </w:r>
    </w:p>
    <w:p w:rsidR="00F34F71" w:rsidRPr="00B14614" w:rsidRDefault="00692105" w:rsidP="00D62F38">
      <w:pPr>
        <w:jc w:val="both"/>
        <w:rPr>
          <w:i/>
          <w:lang w:val="ru-RU"/>
        </w:rPr>
      </w:pPr>
      <w:r w:rsidRPr="00B14614">
        <w:rPr>
          <w:i/>
          <w:lang w:val="ru-RU"/>
        </w:rPr>
        <w:t>Жить трудне</w:t>
      </w:r>
      <w:r w:rsidR="00B14614" w:rsidRPr="00B14614">
        <w:rPr>
          <w:i/>
          <w:lang w:val="ru-RU"/>
        </w:rPr>
        <w:t>й, искусство не любя»</w:t>
      </w:r>
    </w:p>
    <w:p w:rsidR="00F34F71" w:rsidRDefault="00F34F71" w:rsidP="00D62F38">
      <w:pPr>
        <w:jc w:val="both"/>
        <w:rPr>
          <w:lang w:val="ru-RU"/>
        </w:rPr>
      </w:pPr>
      <w:r>
        <w:rPr>
          <w:lang w:val="ru-RU"/>
        </w:rPr>
        <w:t>Я</w:t>
      </w:r>
      <w:r w:rsidR="00692105" w:rsidRPr="00692105">
        <w:rPr>
          <w:lang w:val="ru-RU"/>
        </w:rPr>
        <w:t xml:space="preserve"> начал нашу встречу с известным советским и российским писателем Евгением </w:t>
      </w:r>
      <w:r w:rsidR="00692105">
        <w:rPr>
          <w:lang w:val="ru-RU"/>
        </w:rPr>
        <w:t>Поп</w:t>
      </w:r>
      <w:r w:rsidR="00692105" w:rsidRPr="00692105">
        <w:rPr>
          <w:lang w:val="ru-RU"/>
        </w:rPr>
        <w:t>овым со стихотворения мо</w:t>
      </w:r>
      <w:r>
        <w:rPr>
          <w:lang w:val="ru-RU"/>
        </w:rPr>
        <w:t>лодого поэта Николая Курбатова «</w:t>
      </w:r>
      <w:r w:rsidR="00692105" w:rsidRPr="00692105">
        <w:rPr>
          <w:lang w:val="ru-RU"/>
        </w:rPr>
        <w:t>Творчество, что может быть прекрасней</w:t>
      </w:r>
      <w:proofErr w:type="gramStart"/>
      <w:r w:rsidR="00692105" w:rsidRPr="00692105">
        <w:rPr>
          <w:lang w:val="ru-RU"/>
        </w:rPr>
        <w:t>?</w:t>
      </w:r>
      <w:r>
        <w:rPr>
          <w:lang w:val="ru-RU"/>
        </w:rPr>
        <w:t>»</w:t>
      </w:r>
      <w:r w:rsidR="00D62F38">
        <w:rPr>
          <w:lang w:val="ru-RU"/>
        </w:rPr>
        <w:t>…</w:t>
      </w:r>
      <w:proofErr w:type="gramEnd"/>
    </w:p>
    <w:p w:rsidR="005F6591" w:rsidRPr="00692105" w:rsidRDefault="00692105" w:rsidP="00D62F38">
      <w:pPr>
        <w:jc w:val="both"/>
        <w:rPr>
          <w:lang w:val="ru-RU"/>
        </w:rPr>
      </w:pPr>
      <w:r w:rsidRPr="00692105">
        <w:rPr>
          <w:lang w:val="ru-RU"/>
        </w:rPr>
        <w:t>Сегодня поговорим о творчестве нашего гостя. Но прежде небольшая биографическая информация.</w:t>
      </w:r>
      <w:r>
        <w:rPr>
          <w:lang w:val="ru-RU"/>
        </w:rPr>
        <w:t xml:space="preserve"> </w:t>
      </w:r>
      <w:r w:rsidRPr="00692105">
        <w:rPr>
          <w:lang w:val="ru-RU"/>
        </w:rPr>
        <w:t>Евгений Анатольевич Попов родился 5 января 1946 года в Красноярске. Это наш земляк. Еще со школьной ск</w:t>
      </w:r>
      <w:r>
        <w:rPr>
          <w:lang w:val="ru-RU"/>
        </w:rPr>
        <w:t>амь</w:t>
      </w:r>
      <w:r w:rsidRPr="00692105">
        <w:rPr>
          <w:lang w:val="ru-RU"/>
        </w:rPr>
        <w:t>и он демонстрировал независимость в</w:t>
      </w:r>
      <w:r>
        <w:rPr>
          <w:lang w:val="ru-RU"/>
        </w:rPr>
        <w:t>о вз</w:t>
      </w:r>
      <w:r w:rsidRPr="00692105">
        <w:rPr>
          <w:lang w:val="ru-RU"/>
        </w:rPr>
        <w:t>глядах и с</w:t>
      </w:r>
      <w:r w:rsidR="00F34F71">
        <w:rPr>
          <w:lang w:val="ru-RU"/>
        </w:rPr>
        <w:t>уждениях. Никогда не состоял в к</w:t>
      </w:r>
      <w:r w:rsidRPr="00692105">
        <w:rPr>
          <w:lang w:val="ru-RU"/>
        </w:rPr>
        <w:t xml:space="preserve">омсомоле, что не </w:t>
      </w:r>
      <w:r w:rsidRPr="00692105">
        <w:rPr>
          <w:lang w:val="ru-RU"/>
        </w:rPr>
        <w:lastRenderedPageBreak/>
        <w:t>помешало партийным работникам</w:t>
      </w:r>
      <w:r w:rsidR="00F34F71">
        <w:rPr>
          <w:lang w:val="ru-RU"/>
        </w:rPr>
        <w:t>…</w:t>
      </w:r>
      <w:r w:rsidRPr="00692105">
        <w:rPr>
          <w:lang w:val="ru-RU"/>
        </w:rPr>
        <w:t xml:space="preserve"> исключить его из комсомольской организации за участие в одном из самиз</w:t>
      </w:r>
      <w:r>
        <w:rPr>
          <w:lang w:val="ru-RU"/>
        </w:rPr>
        <w:t>д</w:t>
      </w:r>
      <w:r w:rsidRPr="00692105">
        <w:rPr>
          <w:lang w:val="ru-RU"/>
        </w:rPr>
        <w:t>атских журналов в Красноярске.</w:t>
      </w:r>
    </w:p>
    <w:p w:rsidR="005F6591" w:rsidRPr="00692105" w:rsidRDefault="00AB6A07" w:rsidP="00D62F38">
      <w:pPr>
        <w:jc w:val="both"/>
        <w:rPr>
          <w:lang w:val="ru-RU"/>
        </w:rPr>
      </w:pPr>
      <w:r>
        <w:rPr>
          <w:lang w:val="ru-RU"/>
        </w:rPr>
        <w:t>Е. Попов: Литературных</w:t>
      </w:r>
      <w:r w:rsidRPr="00AB6A07">
        <w:rPr>
          <w:lang w:val="ru-RU"/>
        </w:rPr>
        <w:t xml:space="preserve">, </w:t>
      </w:r>
      <w:r>
        <w:rPr>
          <w:lang w:val="ru-RU"/>
        </w:rPr>
        <w:t>з</w:t>
      </w:r>
      <w:r w:rsidR="00692105" w:rsidRPr="00692105">
        <w:rPr>
          <w:lang w:val="ru-RU"/>
        </w:rPr>
        <w:t>амечу</w:t>
      </w:r>
      <w:r>
        <w:rPr>
          <w:lang w:val="ru-RU"/>
        </w:rPr>
        <w:t xml:space="preserve"> я</w:t>
      </w:r>
      <w:r w:rsidR="007F3EA3">
        <w:rPr>
          <w:lang w:val="ru-RU"/>
        </w:rPr>
        <w:t>. Я</w:t>
      </w:r>
      <w:r w:rsidR="00692105" w:rsidRPr="00692105">
        <w:rPr>
          <w:lang w:val="ru-RU"/>
        </w:rPr>
        <w:t xml:space="preserve"> никогда не занимался политикой. И сейчас учу студентов, говорю, ребята, политика </w:t>
      </w:r>
      <w:r w:rsidR="00F34F71">
        <w:rPr>
          <w:lang w:val="ru-RU"/>
        </w:rPr>
        <w:t xml:space="preserve">– </w:t>
      </w:r>
      <w:r w:rsidR="00692105" w:rsidRPr="00692105">
        <w:rPr>
          <w:lang w:val="ru-RU"/>
        </w:rPr>
        <w:t>это грязное дело</w:t>
      </w:r>
      <w:r w:rsidR="00B14614"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 w:rsidR="00B14614">
        <w:rPr>
          <w:lang w:val="ru-RU"/>
        </w:rPr>
        <w:t>В</w:t>
      </w:r>
      <w:r w:rsidR="00692105" w:rsidRPr="00692105">
        <w:rPr>
          <w:lang w:val="ru-RU"/>
        </w:rPr>
        <w:t>ам Бог дал таланты, пишите. Ед</w:t>
      </w:r>
      <w:r w:rsidR="00692105">
        <w:rPr>
          <w:lang w:val="ru-RU"/>
        </w:rPr>
        <w:t>инственное, что вы можете лучше</w:t>
      </w:r>
      <w:r w:rsidR="00692105" w:rsidRPr="00692105">
        <w:rPr>
          <w:lang w:val="ru-RU"/>
        </w:rPr>
        <w:t xml:space="preserve"> сделать, это </w:t>
      </w:r>
      <w:r w:rsidR="00832529">
        <w:rPr>
          <w:lang w:val="ru-RU"/>
        </w:rPr>
        <w:t xml:space="preserve">– </w:t>
      </w:r>
      <w:proofErr w:type="gramStart"/>
      <w:r w:rsidR="00692105" w:rsidRPr="00692105">
        <w:rPr>
          <w:lang w:val="ru-RU"/>
        </w:rPr>
        <w:t>писать</w:t>
      </w:r>
      <w:proofErr w:type="gramEnd"/>
      <w:r w:rsidR="00692105" w:rsidRPr="00692105">
        <w:rPr>
          <w:lang w:val="ru-RU"/>
        </w:rPr>
        <w:t xml:space="preserve"> как можно лучше. А уж лев</w:t>
      </w:r>
      <w:r w:rsidR="00692105">
        <w:rPr>
          <w:lang w:val="ru-RU"/>
        </w:rPr>
        <w:t>ыми</w:t>
      </w:r>
      <w:r w:rsidR="00692105" w:rsidRPr="00692105">
        <w:rPr>
          <w:lang w:val="ru-RU"/>
        </w:rPr>
        <w:t xml:space="preserve"> вы</w:t>
      </w:r>
      <w:r w:rsidR="00F34F71">
        <w:rPr>
          <w:lang w:val="ru-RU"/>
        </w:rPr>
        <w:t>,</w:t>
      </w:r>
      <w:r w:rsidR="00692105" w:rsidRPr="00692105">
        <w:rPr>
          <w:lang w:val="ru-RU"/>
        </w:rPr>
        <w:t xml:space="preserve"> прав</w:t>
      </w:r>
      <w:r w:rsidR="00692105">
        <w:rPr>
          <w:lang w:val="ru-RU"/>
        </w:rPr>
        <w:t>ыми</w:t>
      </w:r>
      <w:r w:rsidR="00692105" w:rsidRPr="00692105">
        <w:rPr>
          <w:lang w:val="ru-RU"/>
        </w:rPr>
        <w:t xml:space="preserve"> будете</w:t>
      </w:r>
      <w:r w:rsidR="00F34F71">
        <w:rPr>
          <w:lang w:val="ru-RU"/>
        </w:rPr>
        <w:t xml:space="preserve"> –</w:t>
      </w:r>
      <w:r w:rsidR="00692105" w:rsidRPr="00692105">
        <w:rPr>
          <w:lang w:val="ru-RU"/>
        </w:rPr>
        <w:t xml:space="preserve"> вас кто-нибудь приберет к рукам, если хорошо писать.</w:t>
      </w:r>
    </w:p>
    <w:p w:rsidR="005F6591" w:rsidRPr="00692105" w:rsidRDefault="00692105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Pr="00692105">
        <w:rPr>
          <w:lang w:val="ru-RU"/>
        </w:rPr>
        <w:t>: Об этом журнале мы позже с в</w:t>
      </w:r>
      <w:r w:rsidR="00F34F71">
        <w:rPr>
          <w:lang w:val="ru-RU"/>
        </w:rPr>
        <w:t>ами поговорим</w:t>
      </w:r>
      <w:proofErr w:type="gramStart"/>
      <w:r w:rsidR="00F34F71">
        <w:rPr>
          <w:lang w:val="ru-RU"/>
        </w:rPr>
        <w:t>.</w:t>
      </w:r>
      <w:proofErr w:type="gramEnd"/>
      <w:r w:rsidR="00F34F71">
        <w:rPr>
          <w:lang w:val="ru-RU"/>
        </w:rPr>
        <w:t xml:space="preserve"> </w:t>
      </w:r>
      <w:r w:rsidR="00B21B5C" w:rsidRPr="00B21B5C">
        <w:rPr>
          <w:lang w:val="ru-RU"/>
        </w:rPr>
        <w:t>что это за самоволь</w:t>
      </w:r>
      <w:r w:rsidR="00B21B5C">
        <w:rPr>
          <w:lang w:val="ru-RU"/>
        </w:rPr>
        <w:t>ств</w:t>
      </w:r>
      <w:r w:rsidR="00B21B5C" w:rsidRPr="00B21B5C">
        <w:rPr>
          <w:lang w:val="ru-RU"/>
        </w:rPr>
        <w:t>о</w:t>
      </w:r>
      <w:r w:rsidR="00B21B5C">
        <w:rPr>
          <w:lang w:val="ru-RU"/>
        </w:rPr>
        <w:t>…</w:t>
      </w:r>
      <w:r w:rsidR="00B21B5C" w:rsidRPr="00B21B5C">
        <w:rPr>
          <w:lang w:val="ru-RU"/>
        </w:rPr>
        <w:t xml:space="preserve"> </w:t>
      </w:r>
      <w:r w:rsidR="00F34F71">
        <w:rPr>
          <w:lang w:val="ru-RU"/>
        </w:rPr>
        <w:t>Что это за самизд</w:t>
      </w:r>
      <w:r w:rsidRPr="00692105">
        <w:rPr>
          <w:lang w:val="ru-RU"/>
        </w:rPr>
        <w:t>ат? Довольно-таки любопытное издание.</w:t>
      </w:r>
      <w:r w:rsidR="00F53A24">
        <w:rPr>
          <w:lang w:val="ru-RU"/>
        </w:rPr>
        <w:t xml:space="preserve"> </w:t>
      </w:r>
      <w:r>
        <w:rPr>
          <w:lang w:val="ru-RU"/>
        </w:rPr>
        <w:t>Состоялся официальный дебют Попова</w:t>
      </w:r>
      <w:r w:rsidR="00B21B5C">
        <w:rPr>
          <w:lang w:val="ru-RU"/>
        </w:rPr>
        <w:t>-</w:t>
      </w:r>
      <w:r w:rsidRPr="00692105">
        <w:rPr>
          <w:lang w:val="ru-RU"/>
        </w:rPr>
        <w:t>писателя</w:t>
      </w:r>
      <w:r w:rsidR="00B21B5C">
        <w:rPr>
          <w:lang w:val="ru-RU"/>
        </w:rPr>
        <w:t>.</w:t>
      </w:r>
      <w:r w:rsidRPr="00692105">
        <w:rPr>
          <w:lang w:val="ru-RU"/>
        </w:rPr>
        <w:t xml:space="preserve"> </w:t>
      </w:r>
      <w:r w:rsidR="00B21B5C">
        <w:rPr>
          <w:lang w:val="ru-RU"/>
        </w:rPr>
        <w:t>Е</w:t>
      </w:r>
      <w:r w:rsidRPr="00692105">
        <w:rPr>
          <w:lang w:val="ru-RU"/>
        </w:rPr>
        <w:t>го рассказ</w:t>
      </w:r>
      <w:r>
        <w:rPr>
          <w:lang w:val="ru-RU"/>
        </w:rPr>
        <w:t xml:space="preserve"> «Спасибо» </w:t>
      </w:r>
      <w:r w:rsidRPr="00692105">
        <w:rPr>
          <w:lang w:val="ru-RU"/>
        </w:rPr>
        <w:t xml:space="preserve">был опубликован в газете </w:t>
      </w:r>
      <w:r w:rsidR="00AB6A07">
        <w:rPr>
          <w:lang w:val="ru-RU"/>
        </w:rPr>
        <w:t>«Красноярский к</w:t>
      </w:r>
      <w:r w:rsidRPr="00692105">
        <w:rPr>
          <w:lang w:val="ru-RU"/>
        </w:rPr>
        <w:t>омсомол</w:t>
      </w:r>
      <w:r w:rsidR="00AB6A07">
        <w:rPr>
          <w:lang w:val="ru-RU"/>
        </w:rPr>
        <w:t>ец»</w:t>
      </w:r>
      <w:r w:rsidRPr="00692105">
        <w:rPr>
          <w:lang w:val="ru-RU"/>
        </w:rPr>
        <w:t>. После школ</w:t>
      </w:r>
      <w:r>
        <w:rPr>
          <w:lang w:val="ru-RU"/>
        </w:rPr>
        <w:t>ы</w:t>
      </w:r>
      <w:r w:rsidRPr="00692105">
        <w:rPr>
          <w:lang w:val="ru-RU"/>
        </w:rPr>
        <w:t xml:space="preserve"> Евгени</w:t>
      </w:r>
      <w:r w:rsidR="00B21B5C">
        <w:rPr>
          <w:lang w:val="ru-RU"/>
        </w:rPr>
        <w:t>й Анатольевич</w:t>
      </w:r>
      <w:r w:rsidRPr="00692105">
        <w:rPr>
          <w:lang w:val="ru-RU"/>
        </w:rPr>
        <w:t xml:space="preserve"> </w:t>
      </w:r>
      <w:r>
        <w:rPr>
          <w:lang w:val="ru-RU"/>
        </w:rPr>
        <w:t>п</w:t>
      </w:r>
      <w:r w:rsidR="00B14614">
        <w:rPr>
          <w:lang w:val="ru-RU"/>
        </w:rPr>
        <w:t>оступил в Московский геолого</w:t>
      </w:r>
      <w:r w:rsidRPr="00692105">
        <w:rPr>
          <w:lang w:val="ru-RU"/>
        </w:rPr>
        <w:t xml:space="preserve">разведочный институт имени </w:t>
      </w:r>
      <w:r>
        <w:rPr>
          <w:lang w:val="ru-RU"/>
        </w:rPr>
        <w:t>Орджоникидзе</w:t>
      </w:r>
      <w:r w:rsidRPr="00692105">
        <w:rPr>
          <w:lang w:val="ru-RU"/>
        </w:rPr>
        <w:t>, который окончил в 1968 году. После выпуска он начал работать геологом, попутно занимаясь писательством. Его героями становились сибирские мар</w:t>
      </w:r>
      <w:r>
        <w:rPr>
          <w:lang w:val="ru-RU"/>
        </w:rPr>
        <w:t>г</w:t>
      </w:r>
      <w:r w:rsidRPr="00692105">
        <w:rPr>
          <w:lang w:val="ru-RU"/>
        </w:rPr>
        <w:t>иналы и интеллектуалы, женщины лёгкого поведения,</w:t>
      </w:r>
      <w:r w:rsidR="00AB6A07">
        <w:rPr>
          <w:lang w:val="ru-RU"/>
        </w:rPr>
        <w:t xml:space="preserve"> </w:t>
      </w:r>
      <w:r w:rsidRPr="00692105">
        <w:rPr>
          <w:lang w:val="ru-RU"/>
        </w:rPr>
        <w:t>и пьяницы, и чиновники, и коммунисты, которые вместе создавали коллективн</w:t>
      </w:r>
      <w:r w:rsidR="00AB6A07">
        <w:rPr>
          <w:lang w:val="ru-RU"/>
        </w:rPr>
        <w:t xml:space="preserve">ый портрет </w:t>
      </w:r>
      <w:r w:rsidRPr="00692105">
        <w:rPr>
          <w:lang w:val="ru-RU"/>
        </w:rPr>
        <w:t xml:space="preserve">эпохи. Как пишет Александр Кабаков, ваш близкий друг, </w:t>
      </w:r>
      <w:r w:rsidR="00B21B5C">
        <w:rPr>
          <w:lang w:val="ru-RU"/>
        </w:rPr>
        <w:t>«</w:t>
      </w:r>
      <w:r w:rsidRPr="00692105">
        <w:rPr>
          <w:lang w:val="ru-RU"/>
        </w:rPr>
        <w:t xml:space="preserve">Евгений Попов </w:t>
      </w:r>
      <w:r w:rsidR="00B21B5C" w:rsidRPr="00B21B5C">
        <w:rPr>
          <w:lang w:val="ru-RU"/>
        </w:rPr>
        <w:t>не просто народный писатель, он создат</w:t>
      </w:r>
      <w:r w:rsidR="00B21B5C">
        <w:rPr>
          <w:lang w:val="ru-RU"/>
        </w:rPr>
        <w:t>ель истинно народной литературы,</w:t>
      </w:r>
      <w:r w:rsidRPr="00692105">
        <w:rPr>
          <w:lang w:val="ru-RU"/>
        </w:rPr>
        <w:t xml:space="preserve"> главная идея которой состоит в том, что здравый смысл народа всегда, в конце концов, одолевал и будет одолевать безумие власти, что «Любой бич свободн</w:t>
      </w:r>
      <w:r>
        <w:rPr>
          <w:lang w:val="ru-RU"/>
        </w:rPr>
        <w:t>е</w:t>
      </w:r>
      <w:r w:rsidRPr="00692105">
        <w:rPr>
          <w:lang w:val="ru-RU"/>
        </w:rPr>
        <w:t>й любого начальника».</w:t>
      </w:r>
      <w:r w:rsidR="00B21B5C" w:rsidRPr="00B21B5C">
        <w:rPr>
          <w:rFonts w:cs="Times New Roman"/>
          <w:sz w:val="32"/>
          <w:szCs w:val="32"/>
          <w:lang w:val="ru-RU"/>
        </w:rPr>
        <w:t xml:space="preserve"> </w:t>
      </w:r>
      <w:r w:rsidR="00B21B5C" w:rsidRPr="00AB6A07">
        <w:rPr>
          <w:lang w:val="ru-RU"/>
        </w:rPr>
        <w:t>Слава пришла к Евгению Попову в 1976 году, когда в знаменитом журнале «Новый мир» вышла его публикация с предисловием Василия Шукшина</w:t>
      </w:r>
      <w:r w:rsidR="00B21B5C">
        <w:rPr>
          <w:lang w:val="ru-RU"/>
        </w:rPr>
        <w:t xml:space="preserve">. </w:t>
      </w:r>
      <w:r w:rsidRPr="00692105">
        <w:rPr>
          <w:lang w:val="ru-RU"/>
        </w:rPr>
        <w:t xml:space="preserve">Через два года автор стал членом </w:t>
      </w:r>
      <w:r>
        <w:rPr>
          <w:lang w:val="ru-RU"/>
        </w:rPr>
        <w:t xml:space="preserve">Союза </w:t>
      </w:r>
      <w:r w:rsidRPr="00692105">
        <w:rPr>
          <w:lang w:val="ru-RU"/>
        </w:rPr>
        <w:t>писателей. Правда, через год был исключён за создание легендарного альманаха «Метрополь».</w:t>
      </w:r>
    </w:p>
    <w:p w:rsidR="005F6591" w:rsidRPr="00692105" w:rsidRDefault="005C7674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B21B5C">
        <w:rPr>
          <w:lang w:val="ru-RU"/>
        </w:rPr>
        <w:t xml:space="preserve"> </w:t>
      </w:r>
      <w:r>
        <w:rPr>
          <w:lang w:val="ru-RU"/>
        </w:rPr>
        <w:t>Попов</w:t>
      </w:r>
      <w:r w:rsidR="00692105" w:rsidRPr="00692105">
        <w:rPr>
          <w:lang w:val="ru-RU"/>
        </w:rPr>
        <w:t xml:space="preserve">: Извините, влезу опять. Исключён через </w:t>
      </w:r>
      <w:r w:rsidR="00832529">
        <w:rPr>
          <w:lang w:val="ru-RU"/>
        </w:rPr>
        <w:t>семь</w:t>
      </w:r>
      <w:r w:rsidR="00692105" w:rsidRPr="00692105">
        <w:rPr>
          <w:lang w:val="ru-RU"/>
        </w:rPr>
        <w:t xml:space="preserve"> меся</w:t>
      </w:r>
      <w:r w:rsidR="00B21B5C">
        <w:rPr>
          <w:lang w:val="ru-RU"/>
        </w:rPr>
        <w:t xml:space="preserve">цев </w:t>
      </w:r>
      <w:r w:rsidR="00832529">
        <w:rPr>
          <w:lang w:val="ru-RU"/>
        </w:rPr>
        <w:t>тринадцать</w:t>
      </w:r>
      <w:r w:rsidR="00B21B5C">
        <w:rPr>
          <w:lang w:val="ru-RU"/>
        </w:rPr>
        <w:t xml:space="preserve"> дней. Но зато я попал в «К</w:t>
      </w:r>
      <w:r w:rsidR="00692105" w:rsidRPr="00692105">
        <w:rPr>
          <w:lang w:val="ru-RU"/>
        </w:rPr>
        <w:t>нигу рекордов Гиннесса</w:t>
      </w:r>
      <w:r w:rsidR="00B21B5C">
        <w:rPr>
          <w:lang w:val="ru-RU"/>
        </w:rPr>
        <w:t>»</w:t>
      </w:r>
      <w:r w:rsidR="00692105" w:rsidRPr="00692105">
        <w:rPr>
          <w:lang w:val="ru-RU"/>
        </w:rPr>
        <w:t xml:space="preserve">, как человек, который самый короткий срок был в </w:t>
      </w:r>
      <w:r>
        <w:rPr>
          <w:lang w:val="ru-RU"/>
        </w:rPr>
        <w:t>Союзе с</w:t>
      </w:r>
      <w:r w:rsidR="00692105" w:rsidRPr="00692105">
        <w:rPr>
          <w:lang w:val="ru-RU"/>
        </w:rPr>
        <w:t xml:space="preserve"> советскими писателями.</w:t>
      </w:r>
    </w:p>
    <w:p w:rsidR="005F6591" w:rsidRPr="00692105" w:rsidRDefault="005C7674" w:rsidP="00D62F38">
      <w:pPr>
        <w:jc w:val="both"/>
        <w:rPr>
          <w:lang w:val="ru-RU"/>
        </w:rPr>
      </w:pPr>
      <w:r>
        <w:rPr>
          <w:lang w:val="ru-RU"/>
        </w:rPr>
        <w:t>Е. Верес</w:t>
      </w:r>
      <w:r w:rsidR="00692105" w:rsidRPr="00692105">
        <w:rPr>
          <w:lang w:val="ru-RU"/>
        </w:rPr>
        <w:t>: Так что любой минус имеет плюс. И наоборот.</w:t>
      </w:r>
    </w:p>
    <w:p w:rsidR="005C7674" w:rsidRDefault="005C7674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B21B5C">
        <w:rPr>
          <w:lang w:val="ru-RU"/>
        </w:rPr>
        <w:t xml:space="preserve"> </w:t>
      </w:r>
      <w:r>
        <w:rPr>
          <w:lang w:val="ru-RU"/>
        </w:rPr>
        <w:t>Попов</w:t>
      </w:r>
      <w:r w:rsidR="00692105" w:rsidRPr="00692105">
        <w:rPr>
          <w:lang w:val="ru-RU"/>
        </w:rPr>
        <w:t xml:space="preserve">: Да. И, кстати, над этим журналом, </w:t>
      </w:r>
      <w:r w:rsidR="007F3EA3">
        <w:rPr>
          <w:lang w:val="ru-RU"/>
        </w:rPr>
        <w:t>над</w:t>
      </w:r>
      <w:r w:rsidR="00692105" w:rsidRPr="00692105">
        <w:rPr>
          <w:lang w:val="ru-RU"/>
        </w:rPr>
        <w:t xml:space="preserve"> альманахом работ</w:t>
      </w:r>
      <w:r>
        <w:rPr>
          <w:lang w:val="ru-RU"/>
        </w:rPr>
        <w:t>али</w:t>
      </w:r>
      <w:r w:rsidR="00692105" w:rsidRPr="00692105">
        <w:rPr>
          <w:lang w:val="ru-RU"/>
        </w:rPr>
        <w:t xml:space="preserve"> легендарные писатели, которые уже являются классиками</w:t>
      </w:r>
      <w:r w:rsidR="00B21B5C">
        <w:rPr>
          <w:lang w:val="ru-RU"/>
        </w:rPr>
        <w:t>:</w:t>
      </w:r>
      <w:r w:rsidR="00692105" w:rsidRPr="00692105">
        <w:rPr>
          <w:lang w:val="ru-RU"/>
        </w:rPr>
        <w:t xml:space="preserve"> Василий Аксёнов, Андрей Битов, </w:t>
      </w:r>
      <w:r w:rsidR="00BE365A" w:rsidRPr="00BE365A">
        <w:rPr>
          <w:lang w:val="ru-RU"/>
        </w:rPr>
        <w:t>Виктор Ерофеев</w:t>
      </w:r>
      <w:r w:rsidR="00BE365A">
        <w:rPr>
          <w:lang w:val="ru-RU"/>
        </w:rPr>
        <w:t>,</w:t>
      </w:r>
      <w:r w:rsidR="00BE365A" w:rsidRPr="00BE365A">
        <w:rPr>
          <w:lang w:val="ru-RU"/>
        </w:rPr>
        <w:t xml:space="preserve"> </w:t>
      </w:r>
      <w:r w:rsidR="00BE365A">
        <w:rPr>
          <w:lang w:val="ru-RU"/>
        </w:rPr>
        <w:t>Ф</w:t>
      </w:r>
      <w:r w:rsidR="00692105" w:rsidRPr="00692105">
        <w:rPr>
          <w:lang w:val="ru-RU"/>
        </w:rPr>
        <w:t>аз</w:t>
      </w:r>
      <w:r w:rsidR="00BE365A">
        <w:rPr>
          <w:lang w:val="ru-RU"/>
        </w:rPr>
        <w:t>и</w:t>
      </w:r>
      <w:r w:rsidR="00692105" w:rsidRPr="00692105">
        <w:rPr>
          <w:lang w:val="ru-RU"/>
        </w:rPr>
        <w:t>ль Искандер</w:t>
      </w:r>
      <w:r w:rsidR="00832529">
        <w:rPr>
          <w:rStyle w:val="affa"/>
          <w:lang w:val="ru-RU"/>
        </w:rPr>
        <w:footnoteReference w:id="2"/>
      </w:r>
      <w:r w:rsidR="00692105" w:rsidRPr="00692105">
        <w:rPr>
          <w:lang w:val="ru-RU"/>
        </w:rPr>
        <w:t xml:space="preserve"> и так далее. Имён достаточно. </w:t>
      </w:r>
      <w:r w:rsidR="00692105" w:rsidRPr="00692105">
        <w:rPr>
          <w:lang w:val="ru-RU"/>
        </w:rPr>
        <w:lastRenderedPageBreak/>
        <w:t xml:space="preserve">Выход </w:t>
      </w:r>
      <w:r w:rsidR="00C7006E" w:rsidRPr="00692105">
        <w:rPr>
          <w:lang w:val="ru-RU"/>
        </w:rPr>
        <w:t>не подцензурного</w:t>
      </w:r>
      <w:r w:rsidR="00692105" w:rsidRPr="00692105">
        <w:rPr>
          <w:lang w:val="ru-RU"/>
        </w:rPr>
        <w:t xml:space="preserve"> издания на Западе стал причиной одного из главных литературных скандалов Брежневской эпохи. </w:t>
      </w:r>
    </w:p>
    <w:p w:rsidR="005F6591" w:rsidRPr="00692105" w:rsidRDefault="005C7674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BE365A">
        <w:rPr>
          <w:lang w:val="ru-RU"/>
        </w:rPr>
        <w:t xml:space="preserve">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proofErr w:type="gramStart"/>
      <w:r w:rsidR="00692105" w:rsidRPr="00692105">
        <w:rPr>
          <w:lang w:val="ru-RU"/>
        </w:rPr>
        <w:t>В</w:t>
      </w:r>
      <w:proofErr w:type="gramEnd"/>
      <w:r w:rsidR="00692105" w:rsidRPr="00692105">
        <w:rPr>
          <w:lang w:val="ru-RU"/>
        </w:rPr>
        <w:t xml:space="preserve"> активе Евгения Анатольевича множеств</w:t>
      </w:r>
      <w:r w:rsidR="00BE365A">
        <w:rPr>
          <w:lang w:val="ru-RU"/>
        </w:rPr>
        <w:t>о</w:t>
      </w:r>
      <w:r w:rsidR="00692105" w:rsidRPr="00692105">
        <w:rPr>
          <w:lang w:val="ru-RU"/>
        </w:rPr>
        <w:t xml:space="preserve"> литера</w:t>
      </w:r>
      <w:r>
        <w:rPr>
          <w:lang w:val="ru-RU"/>
        </w:rPr>
        <w:t>турных премий и почётных званий</w:t>
      </w:r>
      <w:r w:rsidR="00BE365A">
        <w:rPr>
          <w:lang w:val="ru-RU"/>
        </w:rPr>
        <w:t>.</w:t>
      </w:r>
      <w:r w:rsidR="00692105" w:rsidRPr="00692105">
        <w:rPr>
          <w:lang w:val="ru-RU"/>
        </w:rPr>
        <w:t xml:space="preserve"> Писатель был отмечен премие</w:t>
      </w:r>
      <w:r>
        <w:rPr>
          <w:lang w:val="ru-RU"/>
        </w:rPr>
        <w:t>й</w:t>
      </w:r>
      <w:r w:rsidR="00BE365A">
        <w:rPr>
          <w:lang w:val="ru-RU"/>
        </w:rPr>
        <w:t xml:space="preserve"> журнала «</w:t>
      </w:r>
      <w:r>
        <w:rPr>
          <w:lang w:val="ru-RU"/>
        </w:rPr>
        <w:t>В</w:t>
      </w:r>
      <w:r w:rsidR="00692105" w:rsidRPr="00692105">
        <w:rPr>
          <w:lang w:val="ru-RU"/>
        </w:rPr>
        <w:t>олга</w:t>
      </w:r>
      <w:r w:rsidR="00BE365A">
        <w:rPr>
          <w:lang w:val="ru-RU"/>
        </w:rPr>
        <w:t>», «</w:t>
      </w:r>
      <w:r w:rsidR="00692105" w:rsidRPr="00692105">
        <w:rPr>
          <w:lang w:val="ru-RU"/>
        </w:rPr>
        <w:t>С</w:t>
      </w:r>
      <w:r w:rsidR="00BE365A">
        <w:rPr>
          <w:lang w:val="ru-RU"/>
        </w:rPr>
        <w:t>вет</w:t>
      </w:r>
      <w:r w:rsidR="00F53A24">
        <w:rPr>
          <w:lang w:val="ru-RU"/>
        </w:rPr>
        <w:t xml:space="preserve">», </w:t>
      </w:r>
      <w:r w:rsidR="00F53A24" w:rsidRPr="00692105">
        <w:rPr>
          <w:lang w:val="ru-RU"/>
        </w:rPr>
        <w:t>«</w:t>
      </w:r>
      <w:r w:rsidR="00692105" w:rsidRPr="00692105">
        <w:rPr>
          <w:lang w:val="ru-RU"/>
        </w:rPr>
        <w:t>Знани</w:t>
      </w:r>
      <w:r w:rsidR="00BE365A">
        <w:rPr>
          <w:lang w:val="ru-RU"/>
        </w:rPr>
        <w:t>е»</w:t>
      </w:r>
      <w:r w:rsidR="00692105" w:rsidRPr="00692105">
        <w:rPr>
          <w:lang w:val="ru-RU"/>
        </w:rPr>
        <w:t xml:space="preserve">. </w:t>
      </w:r>
      <w:r>
        <w:rPr>
          <w:lang w:val="ru-RU"/>
        </w:rPr>
        <w:t>«</w:t>
      </w:r>
      <w:r w:rsidR="00692105" w:rsidRPr="00692105">
        <w:rPr>
          <w:lang w:val="ru-RU"/>
        </w:rPr>
        <w:t>Октябрь». Памятным знаком Венгерского министерства культуры</w:t>
      </w:r>
      <w:r w:rsidR="00BE365A">
        <w:rPr>
          <w:lang w:val="ru-RU"/>
        </w:rPr>
        <w:t>,</w:t>
      </w:r>
      <w:r w:rsidR="00692105" w:rsidRPr="00692105">
        <w:rPr>
          <w:lang w:val="ru-RU"/>
        </w:rPr>
        <w:t xml:space="preserve"> премиями «Триумф» и «Большая книга». Он продолжает активно публиковаться как в известных литературных журналах, так и в популярных изданиях</w:t>
      </w:r>
      <w:r w:rsidR="00BE365A">
        <w:rPr>
          <w:lang w:val="ru-RU"/>
        </w:rPr>
        <w:t>:</w:t>
      </w:r>
      <w:r w:rsidR="00692105" w:rsidRPr="00692105">
        <w:rPr>
          <w:lang w:val="ru-RU"/>
        </w:rPr>
        <w:t xml:space="preserve"> «С</w:t>
      </w:r>
      <w:r>
        <w:rPr>
          <w:lang w:val="ru-RU"/>
        </w:rPr>
        <w:t>ноб</w:t>
      </w:r>
      <w:r w:rsidR="00BE365A">
        <w:rPr>
          <w:lang w:val="ru-RU"/>
        </w:rPr>
        <w:t>», «Г</w:t>
      </w:r>
      <w:r w:rsidR="00692105" w:rsidRPr="00692105">
        <w:rPr>
          <w:lang w:val="ru-RU"/>
        </w:rPr>
        <w:t xml:space="preserve">рани </w:t>
      </w:r>
      <w:proofErr w:type="spellStart"/>
      <w:r w:rsidR="00692105" w:rsidRPr="00692105">
        <w:rPr>
          <w:lang w:val="ru-RU"/>
        </w:rPr>
        <w:t>Р</w:t>
      </w:r>
      <w:r w:rsidR="00BE365A">
        <w:rPr>
          <w:lang w:val="ru-RU"/>
        </w:rPr>
        <w:t>у</w:t>
      </w:r>
      <w:proofErr w:type="spellEnd"/>
      <w:r w:rsidR="00692105" w:rsidRPr="00692105">
        <w:rPr>
          <w:lang w:val="ru-RU"/>
        </w:rPr>
        <w:t>» и многи</w:t>
      </w:r>
      <w:r w:rsidR="00BE365A">
        <w:rPr>
          <w:lang w:val="ru-RU"/>
        </w:rPr>
        <w:t>х других</w:t>
      </w:r>
      <w:r w:rsidR="00692105" w:rsidRPr="00692105">
        <w:rPr>
          <w:lang w:val="ru-RU"/>
        </w:rPr>
        <w:t>. В 2015 году в издательстве «Э</w:t>
      </w:r>
      <w:r w:rsidR="00D10773">
        <w:rPr>
          <w:lang w:val="ru-RU"/>
        </w:rPr>
        <w:t>КСМО</w:t>
      </w:r>
      <w:r w:rsidR="00692105" w:rsidRPr="00692105">
        <w:rPr>
          <w:lang w:val="ru-RU"/>
        </w:rPr>
        <w:t>» вышло сразу два сборника рассказов Евгения Попова</w:t>
      </w:r>
      <w:r w:rsidR="00BE365A">
        <w:rPr>
          <w:lang w:val="ru-RU"/>
        </w:rPr>
        <w:t>:</w:t>
      </w:r>
      <w:r w:rsidR="00692105" w:rsidRPr="00692105">
        <w:rPr>
          <w:lang w:val="ru-RU"/>
        </w:rPr>
        <w:t xml:space="preserve"> «Прощание с Родиной» и «П</w:t>
      </w:r>
      <w:r>
        <w:rPr>
          <w:lang w:val="ru-RU"/>
        </w:rPr>
        <w:t>ле</w:t>
      </w:r>
      <w:r w:rsidR="00692105" w:rsidRPr="00692105">
        <w:rPr>
          <w:lang w:val="ru-RU"/>
        </w:rPr>
        <w:t>шивый мальчик</w:t>
      </w:r>
      <w:r w:rsidR="00BE365A">
        <w:rPr>
          <w:lang w:val="ru-RU"/>
        </w:rPr>
        <w:t>. Проза</w:t>
      </w:r>
      <w:r w:rsidR="007F3EA3">
        <w:rPr>
          <w:lang w:val="ru-RU"/>
        </w:rPr>
        <w:t xml:space="preserve"> </w:t>
      </w:r>
      <w:r w:rsidR="007F3EA3">
        <w:t>P</w:t>
      </w:r>
      <w:r w:rsidR="007F3EA3" w:rsidRPr="007F3EA3">
        <w:rPr>
          <w:lang w:val="ru-RU"/>
        </w:rPr>
        <w:t>.</w:t>
      </w:r>
      <w:r w:rsidR="007F3EA3">
        <w:t>S</w:t>
      </w:r>
      <w:r w:rsidR="007F3EA3" w:rsidRPr="007F3EA3">
        <w:rPr>
          <w:lang w:val="ru-RU"/>
        </w:rPr>
        <w:t>.</w:t>
      </w:r>
      <w:r w:rsidR="00692105" w:rsidRPr="00692105">
        <w:rPr>
          <w:lang w:val="ru-RU"/>
        </w:rPr>
        <w:t>».</w:t>
      </w:r>
    </w:p>
    <w:p w:rsidR="005F6591" w:rsidRPr="00692105" w:rsidRDefault="005C7674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BE365A">
        <w:rPr>
          <w:lang w:val="ru-RU"/>
        </w:rPr>
        <w:t xml:space="preserve"> </w:t>
      </w:r>
      <w:r>
        <w:rPr>
          <w:lang w:val="ru-RU"/>
        </w:rPr>
        <w:t>Попов</w:t>
      </w:r>
      <w:r w:rsidR="00692105" w:rsidRPr="00692105">
        <w:rPr>
          <w:lang w:val="ru-RU"/>
        </w:rPr>
        <w:t>: Я ещё добавлю</w:t>
      </w:r>
      <w:r w:rsidR="00BE365A">
        <w:rPr>
          <w:lang w:val="ru-RU"/>
        </w:rPr>
        <w:t>…</w:t>
      </w:r>
      <w:r w:rsidR="00692105" w:rsidRPr="00692105">
        <w:rPr>
          <w:lang w:val="ru-RU"/>
        </w:rPr>
        <w:t xml:space="preserve"> </w:t>
      </w:r>
      <w:r w:rsidR="00BE365A">
        <w:rPr>
          <w:lang w:val="ru-RU"/>
        </w:rPr>
        <w:t>про</w:t>
      </w:r>
      <w:r w:rsidR="00692105" w:rsidRPr="00692105">
        <w:rPr>
          <w:lang w:val="ru-RU"/>
        </w:rPr>
        <w:t xml:space="preserve"> се</w:t>
      </w:r>
      <w:r w:rsidR="00BE365A">
        <w:rPr>
          <w:lang w:val="ru-RU"/>
        </w:rPr>
        <w:t>бя, чтобы похвастаться землякам: я</w:t>
      </w:r>
      <w:r w:rsidR="00692105" w:rsidRPr="00692105">
        <w:rPr>
          <w:lang w:val="ru-RU"/>
        </w:rPr>
        <w:t xml:space="preserve"> ещё заслуженный работник культуры,</w:t>
      </w:r>
      <w:r w:rsidR="007F3EA3">
        <w:rPr>
          <w:lang w:val="ru-RU"/>
        </w:rPr>
        <w:t xml:space="preserve"> а в прошлом году получил орден</w:t>
      </w:r>
      <w:r w:rsidR="00692105" w:rsidRPr="00692105">
        <w:rPr>
          <w:lang w:val="ru-RU"/>
        </w:rPr>
        <w:t xml:space="preserve"> «Дружба»</w:t>
      </w:r>
      <w:r w:rsidR="007F3EA3"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>
        <w:rPr>
          <w:lang w:val="ru-RU"/>
        </w:rPr>
        <w:t>Б</w:t>
      </w:r>
      <w:r w:rsidR="00692105" w:rsidRPr="00692105">
        <w:rPr>
          <w:lang w:val="ru-RU"/>
        </w:rPr>
        <w:t xml:space="preserve">ыло написано </w:t>
      </w:r>
      <w:r w:rsidR="00BE365A">
        <w:rPr>
          <w:lang w:val="ru-RU"/>
        </w:rPr>
        <w:t>«</w:t>
      </w:r>
      <w:r w:rsidR="00692105" w:rsidRPr="00692105">
        <w:rPr>
          <w:lang w:val="ru-RU"/>
        </w:rPr>
        <w:t>за активную литературную деятельность</w:t>
      </w:r>
      <w:r w:rsidR="00BE365A">
        <w:rPr>
          <w:lang w:val="ru-RU"/>
        </w:rPr>
        <w:t>».</w:t>
      </w:r>
      <w:r w:rsidR="00692105" w:rsidRPr="00692105">
        <w:rPr>
          <w:lang w:val="ru-RU"/>
        </w:rPr>
        <w:t xml:space="preserve"> Я политикой не занимаюсь, но люди, которые занимаются, мне сказали, что </w:t>
      </w:r>
      <w:r w:rsidR="00D10773">
        <w:rPr>
          <w:lang w:val="ru-RU"/>
        </w:rPr>
        <w:t>«</w:t>
      </w:r>
      <w:r w:rsidR="00692105" w:rsidRPr="00692105">
        <w:rPr>
          <w:lang w:val="ru-RU"/>
        </w:rPr>
        <w:t>понятно, продался Путину и получил орден т</w:t>
      </w:r>
      <w:r w:rsidR="00BE365A">
        <w:rPr>
          <w:lang w:val="ru-RU"/>
        </w:rPr>
        <w:t>у</w:t>
      </w:r>
      <w:r w:rsidR="00692105" w:rsidRPr="00692105">
        <w:rPr>
          <w:lang w:val="ru-RU"/>
        </w:rPr>
        <w:t>т же</w:t>
      </w:r>
      <w:r w:rsidR="00D10773">
        <w:rPr>
          <w:lang w:val="ru-RU"/>
        </w:rPr>
        <w:t>»</w:t>
      </w:r>
      <w:r w:rsidR="00692105" w:rsidRPr="00692105">
        <w:rPr>
          <w:lang w:val="ru-RU"/>
        </w:rPr>
        <w:t>. А мне на это плевать давн</w:t>
      </w:r>
      <w:r w:rsidR="00BE365A">
        <w:rPr>
          <w:lang w:val="ru-RU"/>
        </w:rPr>
        <w:t>ым-давно</w:t>
      </w:r>
      <w:r w:rsidR="00692105" w:rsidRPr="00692105">
        <w:rPr>
          <w:lang w:val="ru-RU"/>
        </w:rPr>
        <w:t>.</w:t>
      </w:r>
    </w:p>
    <w:p w:rsidR="005F6591" w:rsidRPr="00692105" w:rsidRDefault="005C7674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>: Итак,</w:t>
      </w:r>
      <w:r>
        <w:rPr>
          <w:lang w:val="ru-RU"/>
        </w:rPr>
        <w:t xml:space="preserve"> ваш первый художественно-публиц</w:t>
      </w:r>
      <w:r w:rsidR="00692105" w:rsidRPr="00692105">
        <w:rPr>
          <w:lang w:val="ru-RU"/>
        </w:rPr>
        <w:t>истический текст относится к 1956 году. Это было письмо из издательства «Красноярский рабочий». Вам не понравилась какая-то книга, вышедшая в этом издательстве. Что это за книга, которая вас так возмутила?</w:t>
      </w:r>
    </w:p>
    <w:p w:rsidR="005F6591" w:rsidRPr="00692105" w:rsidRDefault="005C7674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BE365A">
        <w:rPr>
          <w:lang w:val="ru-RU"/>
        </w:rPr>
        <w:t xml:space="preserve"> </w:t>
      </w:r>
      <w:r>
        <w:rPr>
          <w:lang w:val="ru-RU"/>
        </w:rPr>
        <w:t>Попов</w:t>
      </w:r>
      <w:r w:rsidR="00692105" w:rsidRPr="00692105">
        <w:rPr>
          <w:lang w:val="ru-RU"/>
        </w:rPr>
        <w:t xml:space="preserve">: Я вам хочу сказать, вы значительно моложе меня. Возьмите книги за те годы, они все одинаковые. </w:t>
      </w:r>
      <w:proofErr w:type="gramStart"/>
      <w:r w:rsidR="00692105" w:rsidRPr="00692105">
        <w:rPr>
          <w:lang w:val="ru-RU"/>
        </w:rPr>
        <w:t>Понимаете</w:t>
      </w:r>
      <w:proofErr w:type="gramEnd"/>
      <w:r w:rsidR="00692105" w:rsidRPr="00692105">
        <w:rPr>
          <w:lang w:val="ru-RU"/>
        </w:rPr>
        <w:t>? Потому что в те годы издавали, ориентир</w:t>
      </w:r>
      <w:r>
        <w:rPr>
          <w:lang w:val="ru-RU"/>
        </w:rPr>
        <w:t>уя</w:t>
      </w:r>
      <w:r w:rsidR="00692105" w:rsidRPr="00692105">
        <w:rPr>
          <w:lang w:val="ru-RU"/>
        </w:rPr>
        <w:t>сь на московских писателей, имена которых никто не помнит.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 xml:space="preserve">Как Иван </w:t>
      </w:r>
      <w:proofErr w:type="spellStart"/>
      <w:r w:rsidR="00692105" w:rsidRPr="00692105">
        <w:rPr>
          <w:lang w:val="ru-RU"/>
        </w:rPr>
        <w:t>Стаднюк</w:t>
      </w:r>
      <w:proofErr w:type="spellEnd"/>
      <w:r w:rsidR="00692105" w:rsidRPr="00692105">
        <w:rPr>
          <w:lang w:val="ru-RU"/>
        </w:rPr>
        <w:t xml:space="preserve">, например. «Семья </w:t>
      </w:r>
      <w:proofErr w:type="spellStart"/>
      <w:r w:rsidR="00692105" w:rsidRPr="00692105">
        <w:rPr>
          <w:lang w:val="ru-RU"/>
        </w:rPr>
        <w:t>Рубанюк</w:t>
      </w:r>
      <w:proofErr w:type="spellEnd"/>
      <w:r w:rsidR="00692105" w:rsidRPr="00692105">
        <w:rPr>
          <w:lang w:val="ru-RU"/>
        </w:rPr>
        <w:t>» был роман.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И один мой зн</w:t>
      </w:r>
      <w:r>
        <w:rPr>
          <w:lang w:val="ru-RU"/>
        </w:rPr>
        <w:t>акомый американец</w:t>
      </w:r>
      <w:r w:rsidR="000C7B43" w:rsidRPr="000C7B43">
        <w:rPr>
          <w:lang w:val="ru-RU"/>
        </w:rPr>
        <w:t xml:space="preserve"> сострил</w:t>
      </w:r>
      <w:r w:rsidRPr="000C7B43">
        <w:rPr>
          <w:lang w:val="ru-RU"/>
        </w:rPr>
        <w:t>,</w:t>
      </w:r>
      <w:r>
        <w:rPr>
          <w:lang w:val="ru-RU"/>
        </w:rPr>
        <w:t xml:space="preserve"> русский изучал</w:t>
      </w:r>
      <w:r w:rsidR="007F3EA3">
        <w:rPr>
          <w:lang w:val="ru-RU"/>
        </w:rPr>
        <w:t>.</w:t>
      </w:r>
      <w:r w:rsidR="00692105" w:rsidRPr="00692105">
        <w:rPr>
          <w:lang w:val="ru-RU"/>
        </w:rPr>
        <w:t xml:space="preserve"> Говорит, </w:t>
      </w:r>
      <w:r w:rsidR="007F3EA3">
        <w:rPr>
          <w:lang w:val="ru-RU"/>
        </w:rPr>
        <w:t>«…</w:t>
      </w:r>
      <w:r w:rsidR="00692105" w:rsidRPr="00692105">
        <w:rPr>
          <w:lang w:val="ru-RU"/>
        </w:rPr>
        <w:t>у вас в Советском Союзе писатель Стад</w:t>
      </w:r>
      <w:r>
        <w:rPr>
          <w:lang w:val="ru-RU"/>
        </w:rPr>
        <w:t>о</w:t>
      </w:r>
      <w:r w:rsidR="00692105" w:rsidRPr="00692105">
        <w:rPr>
          <w:lang w:val="ru-RU"/>
        </w:rPr>
        <w:t xml:space="preserve"> </w:t>
      </w:r>
      <w:proofErr w:type="spellStart"/>
      <w:r w:rsidR="00692105" w:rsidRPr="00692105">
        <w:rPr>
          <w:lang w:val="ru-RU"/>
        </w:rPr>
        <w:t>Стаднюков</w:t>
      </w:r>
      <w:proofErr w:type="spellEnd"/>
      <w:r w:rsidR="007F3EA3">
        <w:rPr>
          <w:lang w:val="ru-RU"/>
        </w:rPr>
        <w:t>»</w:t>
      </w:r>
      <w:r w:rsidR="00692105" w:rsidRPr="00692105">
        <w:rPr>
          <w:lang w:val="ru-RU"/>
        </w:rPr>
        <w:t>. Так вот, понимаете, я прочитал какие-то д</w:t>
      </w:r>
      <w:r w:rsidR="000C7B43">
        <w:rPr>
          <w:lang w:val="ru-RU"/>
        </w:rPr>
        <w:t>етские книжки из издательства к</w:t>
      </w:r>
      <w:r w:rsidR="00692105" w:rsidRPr="00692105">
        <w:rPr>
          <w:lang w:val="ru-RU"/>
        </w:rPr>
        <w:t>расноярского.</w:t>
      </w:r>
      <w:r>
        <w:rPr>
          <w:lang w:val="ru-RU"/>
        </w:rPr>
        <w:t xml:space="preserve">  </w:t>
      </w:r>
      <w:r w:rsidR="00692105" w:rsidRPr="00692105">
        <w:rPr>
          <w:lang w:val="ru-RU"/>
        </w:rPr>
        <w:t xml:space="preserve">И написал письмо, что я ребенок, мне </w:t>
      </w:r>
      <w:r w:rsidR="002F7984">
        <w:rPr>
          <w:lang w:val="ru-RU"/>
        </w:rPr>
        <w:t>десять</w:t>
      </w:r>
      <w:r w:rsidR="00692105" w:rsidRPr="00692105">
        <w:rPr>
          <w:lang w:val="ru-RU"/>
        </w:rPr>
        <w:t xml:space="preserve"> лет. Что</w:t>
      </w:r>
      <w:r w:rsidR="002F7984">
        <w:rPr>
          <w:lang w:val="ru-RU"/>
        </w:rPr>
        <w:t xml:space="preserve"> надо</w:t>
      </w:r>
      <w:r w:rsidR="00692105" w:rsidRPr="00692105">
        <w:rPr>
          <w:lang w:val="ru-RU"/>
        </w:rPr>
        <w:t xml:space="preserve"> </w:t>
      </w:r>
      <w:r w:rsidR="000C7B43" w:rsidRPr="000C7B43">
        <w:rPr>
          <w:lang w:val="ru-RU"/>
        </w:rPr>
        <w:t>книжки печатать</w:t>
      </w:r>
      <w:r w:rsidR="000C7B43">
        <w:rPr>
          <w:lang w:val="ru-RU"/>
        </w:rPr>
        <w:t>, которые мне интересно читать.</w:t>
      </w:r>
      <w:r w:rsidR="00692105" w:rsidRPr="00692105">
        <w:rPr>
          <w:lang w:val="ru-RU"/>
        </w:rPr>
        <w:t xml:space="preserve"> Я потом</w:t>
      </w:r>
      <w:r w:rsidR="000C7B43">
        <w:rPr>
          <w:lang w:val="ru-RU"/>
        </w:rPr>
        <w:t xml:space="preserve"> в другом рассказе описал, что</w:t>
      </w:r>
      <w:r w:rsidR="00D10773">
        <w:rPr>
          <w:lang w:val="ru-RU"/>
        </w:rPr>
        <w:t xml:space="preserve"> ответ</w:t>
      </w:r>
      <w:r w:rsidR="00692105" w:rsidRPr="00692105">
        <w:rPr>
          <w:lang w:val="ru-RU"/>
        </w:rPr>
        <w:t xml:space="preserve"> получил.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 xml:space="preserve">Я помню, мы жили на улице Лебедевой в Красноярске. Это </w:t>
      </w:r>
      <w:proofErr w:type="spellStart"/>
      <w:r w:rsidR="00692105" w:rsidRPr="00692105">
        <w:rPr>
          <w:lang w:val="ru-RU"/>
        </w:rPr>
        <w:t>Качинская</w:t>
      </w:r>
      <w:proofErr w:type="spellEnd"/>
      <w:r w:rsidR="00692105" w:rsidRPr="00692105">
        <w:rPr>
          <w:lang w:val="ru-RU"/>
        </w:rPr>
        <w:t>. Там бл</w:t>
      </w:r>
      <w:r w:rsidR="006C7F55">
        <w:rPr>
          <w:lang w:val="ru-RU"/>
        </w:rPr>
        <w:t>а</w:t>
      </w:r>
      <w:r w:rsidR="00692105" w:rsidRPr="00692105">
        <w:rPr>
          <w:lang w:val="ru-RU"/>
        </w:rPr>
        <w:t xml:space="preserve">тные </w:t>
      </w:r>
      <w:proofErr w:type="spellStart"/>
      <w:r w:rsidR="00692105" w:rsidRPr="00692105">
        <w:rPr>
          <w:lang w:val="ru-RU"/>
        </w:rPr>
        <w:t>качинские</w:t>
      </w:r>
      <w:proofErr w:type="spellEnd"/>
      <w:r w:rsidR="00692105" w:rsidRPr="00692105">
        <w:rPr>
          <w:lang w:val="ru-RU"/>
        </w:rPr>
        <w:t xml:space="preserve"> жили</w:t>
      </w:r>
      <w:r w:rsidR="000C7B43">
        <w:rPr>
          <w:lang w:val="ru-RU"/>
        </w:rPr>
        <w:t>,</w:t>
      </w:r>
      <w:r w:rsidR="00692105" w:rsidRPr="00692105">
        <w:rPr>
          <w:lang w:val="ru-RU"/>
        </w:rPr>
        <w:t xml:space="preserve"> тоже недалеко.</w:t>
      </w:r>
      <w:r w:rsidR="006C7F55">
        <w:rPr>
          <w:lang w:val="ru-RU"/>
        </w:rPr>
        <w:t xml:space="preserve"> </w:t>
      </w:r>
      <w:r w:rsidR="00692105" w:rsidRPr="00692105">
        <w:rPr>
          <w:lang w:val="ru-RU"/>
        </w:rPr>
        <w:t>И как раз весна, уже лёд</w:t>
      </w:r>
      <w:r w:rsidR="000C7B43">
        <w:rPr>
          <w:lang w:val="ru-RU"/>
        </w:rPr>
        <w:t xml:space="preserve"> тает.</w:t>
      </w:r>
      <w:r w:rsidR="00692105" w:rsidRPr="00692105">
        <w:rPr>
          <w:lang w:val="ru-RU"/>
        </w:rPr>
        <w:t xml:space="preserve"> </w:t>
      </w:r>
      <w:r w:rsidR="000C7B43">
        <w:rPr>
          <w:lang w:val="ru-RU"/>
        </w:rPr>
        <w:t>П</w:t>
      </w:r>
      <w:r w:rsidR="00692105" w:rsidRPr="00692105">
        <w:rPr>
          <w:lang w:val="ru-RU"/>
        </w:rPr>
        <w:t>риносят письмо</w:t>
      </w:r>
      <w:r w:rsidR="002F7984">
        <w:rPr>
          <w:lang w:val="ru-RU"/>
        </w:rPr>
        <w:t>…</w:t>
      </w:r>
      <w:r w:rsidR="00692105" w:rsidRPr="00692105">
        <w:rPr>
          <w:lang w:val="ru-RU"/>
        </w:rPr>
        <w:t xml:space="preserve"> такое</w:t>
      </w:r>
      <w:r w:rsidR="002F7984">
        <w:rPr>
          <w:lang w:val="ru-RU"/>
        </w:rPr>
        <w:t>…</w:t>
      </w:r>
      <w:r w:rsidR="000C7B43" w:rsidRPr="000C7B43">
        <w:rPr>
          <w:lang w:val="ru-RU"/>
        </w:rPr>
        <w:t xml:space="preserve"> с печатью</w:t>
      </w:r>
      <w:r w:rsidR="00692105" w:rsidRPr="00692105">
        <w:rPr>
          <w:lang w:val="ru-RU"/>
        </w:rPr>
        <w:t>.</w:t>
      </w:r>
      <w:r w:rsidR="006C7F55">
        <w:rPr>
          <w:lang w:val="ru-RU"/>
        </w:rPr>
        <w:t xml:space="preserve"> </w:t>
      </w:r>
      <w:r w:rsidR="00692105" w:rsidRPr="00692105">
        <w:rPr>
          <w:lang w:val="ru-RU"/>
        </w:rPr>
        <w:t>Все</w:t>
      </w:r>
      <w:r w:rsidR="00D10773">
        <w:rPr>
          <w:lang w:val="ru-RU"/>
        </w:rPr>
        <w:t xml:space="preserve"> </w:t>
      </w:r>
      <w:r w:rsidR="00692105" w:rsidRPr="00692105">
        <w:rPr>
          <w:lang w:val="ru-RU"/>
        </w:rPr>
        <w:t>думают</w:t>
      </w:r>
      <w:r w:rsidR="00D10773">
        <w:rPr>
          <w:lang w:val="ru-RU"/>
        </w:rPr>
        <w:t>:</w:t>
      </w:r>
      <w:r w:rsidR="00692105" w:rsidRPr="00692105">
        <w:rPr>
          <w:lang w:val="ru-RU"/>
        </w:rPr>
        <w:t xml:space="preserve"> что такое</w:t>
      </w:r>
      <w:r w:rsidR="000C7B43">
        <w:rPr>
          <w:lang w:val="ru-RU"/>
        </w:rPr>
        <w:t>?</w:t>
      </w:r>
      <w:r w:rsidR="00692105" w:rsidRPr="00692105">
        <w:rPr>
          <w:lang w:val="ru-RU"/>
        </w:rPr>
        <w:t xml:space="preserve"> Я тоже</w:t>
      </w:r>
      <w:r w:rsidR="000C7B43"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 w:rsidR="000C7B43">
        <w:rPr>
          <w:lang w:val="ru-RU"/>
        </w:rPr>
        <w:t>Р</w:t>
      </w:r>
      <w:r w:rsidR="00692105" w:rsidRPr="00692105">
        <w:rPr>
          <w:lang w:val="ru-RU"/>
        </w:rPr>
        <w:t>аскрыл</w:t>
      </w:r>
      <w:r w:rsidR="000C7B43"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 w:rsidR="000C7B43">
        <w:rPr>
          <w:lang w:val="ru-RU"/>
        </w:rPr>
        <w:t>П</w:t>
      </w:r>
      <w:r w:rsidR="00692105" w:rsidRPr="00692105">
        <w:rPr>
          <w:lang w:val="ru-RU"/>
        </w:rPr>
        <w:t>исьмо важнейшее. Родители страшно испугались, что я что-то</w:t>
      </w:r>
      <w:r w:rsidR="002F7984">
        <w:rPr>
          <w:lang w:val="ru-RU"/>
        </w:rPr>
        <w:t>…</w:t>
      </w:r>
      <w:r w:rsidR="00692105" w:rsidRPr="00692105">
        <w:rPr>
          <w:lang w:val="ru-RU"/>
        </w:rPr>
        <w:t xml:space="preserve"> такое</w:t>
      </w:r>
      <w:r w:rsidR="002F7984">
        <w:rPr>
          <w:lang w:val="ru-RU"/>
        </w:rPr>
        <w:t>…</w:t>
      </w:r>
      <w:r w:rsidR="00692105" w:rsidRPr="00692105">
        <w:rPr>
          <w:lang w:val="ru-RU"/>
        </w:rPr>
        <w:t xml:space="preserve"> сделал. Там было написано, что </w:t>
      </w:r>
      <w:r w:rsidR="000C7B43">
        <w:rPr>
          <w:lang w:val="ru-RU"/>
        </w:rPr>
        <w:t>«</w:t>
      </w:r>
      <w:r w:rsidR="00692105" w:rsidRPr="00692105">
        <w:rPr>
          <w:lang w:val="ru-RU"/>
        </w:rPr>
        <w:t>вы совершенно правильно пишете, что мы издавали плохие книжки.</w:t>
      </w:r>
      <w:r w:rsidR="006C7F55">
        <w:rPr>
          <w:lang w:val="ru-RU"/>
        </w:rPr>
        <w:t xml:space="preserve"> </w:t>
      </w:r>
      <w:r w:rsidR="00692105" w:rsidRPr="00692105">
        <w:rPr>
          <w:lang w:val="ru-RU"/>
        </w:rPr>
        <w:t>Но они все изданы при Сталине</w:t>
      </w:r>
      <w:r w:rsidR="000C7B43">
        <w:rPr>
          <w:lang w:val="ru-RU"/>
        </w:rPr>
        <w:t>»</w:t>
      </w:r>
      <w:r w:rsidR="00692105" w:rsidRPr="00692105">
        <w:rPr>
          <w:lang w:val="ru-RU"/>
        </w:rPr>
        <w:t>.</w:t>
      </w:r>
      <w:r w:rsidR="006C7F55">
        <w:rPr>
          <w:lang w:val="ru-RU"/>
        </w:rPr>
        <w:t xml:space="preserve"> </w:t>
      </w:r>
      <w:r w:rsidR="00692105" w:rsidRPr="00692105">
        <w:rPr>
          <w:lang w:val="ru-RU"/>
        </w:rPr>
        <w:t>А это было уже в 56-м году.</w:t>
      </w:r>
      <w:r w:rsidR="006C7F55">
        <w:rPr>
          <w:lang w:val="ru-RU"/>
        </w:rPr>
        <w:t xml:space="preserve"> </w:t>
      </w:r>
      <w:r w:rsidR="000C7B43">
        <w:rPr>
          <w:lang w:val="ru-RU"/>
        </w:rPr>
        <w:t>Вот такая</w:t>
      </w:r>
      <w:r w:rsidR="00692105" w:rsidRPr="00692105">
        <w:rPr>
          <w:lang w:val="ru-RU"/>
        </w:rPr>
        <w:t xml:space="preserve"> история была.</w:t>
      </w:r>
    </w:p>
    <w:p w:rsidR="006C7F55" w:rsidRDefault="006C7F55" w:rsidP="00D62F38">
      <w:pPr>
        <w:jc w:val="both"/>
        <w:rPr>
          <w:lang w:val="ru-RU"/>
        </w:rPr>
      </w:pPr>
      <w:r>
        <w:rPr>
          <w:lang w:val="ru-RU"/>
        </w:rPr>
        <w:lastRenderedPageBreak/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>: Все-таки вы ответ получили.</w:t>
      </w:r>
    </w:p>
    <w:p w:rsidR="005F6591" w:rsidRPr="00692105" w:rsidRDefault="006C7F55" w:rsidP="00D62F38">
      <w:pPr>
        <w:jc w:val="both"/>
        <w:rPr>
          <w:lang w:val="ru-RU"/>
        </w:rPr>
      </w:pPr>
      <w:r>
        <w:rPr>
          <w:lang w:val="ru-RU"/>
        </w:rPr>
        <w:t>Е. Попов</w:t>
      </w:r>
      <w:r w:rsidR="00692105" w:rsidRPr="00692105">
        <w:rPr>
          <w:lang w:val="ru-RU"/>
        </w:rPr>
        <w:t>: Ответ получил.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А тогда обязаны были отвечать.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Даже писали,</w:t>
      </w:r>
      <w:r w:rsidR="002F7984">
        <w:rPr>
          <w:lang w:val="ru-RU"/>
        </w:rPr>
        <w:t xml:space="preserve"> что</w:t>
      </w:r>
      <w:r w:rsidR="00692105" w:rsidRPr="00692105">
        <w:rPr>
          <w:lang w:val="ru-RU"/>
        </w:rPr>
        <w:t xml:space="preserve"> графоман </w:t>
      </w:r>
      <w:r w:rsidR="002F7984">
        <w:rPr>
          <w:lang w:val="ru-RU"/>
        </w:rPr>
        <w:t>пишет</w:t>
      </w:r>
      <w:r w:rsidR="000D4B90">
        <w:rPr>
          <w:lang w:val="ru-RU"/>
        </w:rPr>
        <w:t xml:space="preserve">-посылает </w:t>
      </w:r>
      <w:r w:rsidR="00692105" w:rsidRPr="00692105">
        <w:rPr>
          <w:lang w:val="ru-RU"/>
        </w:rPr>
        <w:t>рассказ</w:t>
      </w:r>
      <w:r w:rsidR="000D4B90">
        <w:rPr>
          <w:lang w:val="ru-RU"/>
        </w:rPr>
        <w:t>…</w:t>
      </w:r>
      <w:r w:rsidR="00692105" w:rsidRPr="00692105">
        <w:rPr>
          <w:lang w:val="ru-RU"/>
        </w:rPr>
        <w:t xml:space="preserve"> И там сидели мои приятели</w:t>
      </w:r>
      <w:r w:rsidR="000D4B90">
        <w:rPr>
          <w:lang w:val="ru-RU"/>
        </w:rPr>
        <w:t>-бездельники…</w:t>
      </w:r>
      <w:r w:rsidR="00692105" w:rsidRPr="00692105">
        <w:rPr>
          <w:lang w:val="ru-RU"/>
        </w:rPr>
        <w:t xml:space="preserve"> без денег, </w:t>
      </w:r>
      <w:r w:rsidR="000D4B90">
        <w:rPr>
          <w:lang w:val="ru-RU"/>
        </w:rPr>
        <w:t xml:space="preserve">и </w:t>
      </w:r>
      <w:r w:rsidR="00D10773">
        <w:rPr>
          <w:lang w:val="ru-RU"/>
        </w:rPr>
        <w:t>т</w:t>
      </w:r>
      <w:r w:rsidR="00692105" w:rsidRPr="00692105">
        <w:rPr>
          <w:lang w:val="ru-RU"/>
        </w:rPr>
        <w:t>ог</w:t>
      </w:r>
      <w:r w:rsidR="000D4B90">
        <w:rPr>
          <w:lang w:val="ru-RU"/>
        </w:rPr>
        <w:t>да они шли в журнал «Новый мир» и</w:t>
      </w:r>
      <w:r w:rsidR="00D10773">
        <w:rPr>
          <w:lang w:val="ru-RU"/>
        </w:rPr>
        <w:t xml:space="preserve"> там</w:t>
      </w:r>
      <w:r w:rsidR="00692105" w:rsidRPr="00692105">
        <w:rPr>
          <w:lang w:val="ru-RU"/>
        </w:rPr>
        <w:t xml:space="preserve"> отвечали на рукописи писателей.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Ответ стоил рубль.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 xml:space="preserve">У меня таких ответов было штук </w:t>
      </w:r>
      <w:r w:rsidR="000D4B90">
        <w:rPr>
          <w:lang w:val="ru-RU"/>
        </w:rPr>
        <w:t>сто</w:t>
      </w:r>
      <w:r w:rsidR="00692105" w:rsidRPr="00692105">
        <w:rPr>
          <w:lang w:val="ru-RU"/>
        </w:rPr>
        <w:t xml:space="preserve">, наверное. </w:t>
      </w:r>
      <w:r w:rsidR="000C7B43">
        <w:rPr>
          <w:lang w:val="ru-RU"/>
        </w:rPr>
        <w:t>«</w:t>
      </w:r>
      <w:r w:rsidR="00692105" w:rsidRPr="00692105">
        <w:rPr>
          <w:lang w:val="ru-RU"/>
        </w:rPr>
        <w:t>Уважаемый, мы рассмотрели ваши пр</w:t>
      </w:r>
      <w:r w:rsidR="000C7B43">
        <w:rPr>
          <w:lang w:val="ru-RU"/>
        </w:rPr>
        <w:t>оизведе</w:t>
      </w:r>
      <w:r w:rsidR="00692105" w:rsidRPr="00692105">
        <w:rPr>
          <w:lang w:val="ru-RU"/>
        </w:rPr>
        <w:t>ния. Они не соответствуют стилю нашему журналу.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У вас не поднимаются общественно-политические темы.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Читайте больше советской художественной литературы</w:t>
      </w:r>
      <w:r w:rsidR="00626FA2">
        <w:rPr>
          <w:lang w:val="ru-RU"/>
        </w:rPr>
        <w:t>»</w:t>
      </w:r>
      <w:r w:rsidR="00692105" w:rsidRPr="00692105">
        <w:rPr>
          <w:lang w:val="ru-RU"/>
        </w:rPr>
        <w:t>.</w:t>
      </w:r>
      <w:r w:rsidR="00626FA2">
        <w:rPr>
          <w:lang w:val="ru-RU"/>
        </w:rPr>
        <w:t xml:space="preserve"> </w:t>
      </w:r>
      <w:proofErr w:type="gramStart"/>
      <w:r w:rsidR="00626FA2">
        <w:rPr>
          <w:lang w:val="ru-RU"/>
        </w:rPr>
        <w:t>Понимаете</w:t>
      </w:r>
      <w:proofErr w:type="gramEnd"/>
      <w:r w:rsidR="00626FA2">
        <w:rPr>
          <w:lang w:val="ru-RU"/>
        </w:rPr>
        <w:t xml:space="preserve">? И по рублю </w:t>
      </w:r>
      <w:r>
        <w:rPr>
          <w:lang w:val="ru-RU"/>
        </w:rPr>
        <w:t>п</w:t>
      </w:r>
      <w:r w:rsidR="00692105" w:rsidRPr="00692105">
        <w:rPr>
          <w:lang w:val="ru-RU"/>
        </w:rPr>
        <w:t xml:space="preserve">латили </w:t>
      </w:r>
      <w:proofErr w:type="gramStart"/>
      <w:r w:rsidR="00692105" w:rsidRPr="00692105">
        <w:rPr>
          <w:lang w:val="ru-RU"/>
        </w:rPr>
        <w:t>писателям..</w:t>
      </w:r>
      <w:proofErr w:type="gramEnd"/>
      <w:r>
        <w:rPr>
          <w:lang w:val="ru-RU"/>
        </w:rPr>
        <w:t xml:space="preserve"> </w:t>
      </w:r>
      <w:r w:rsidR="000D4B90">
        <w:rPr>
          <w:lang w:val="ru-RU"/>
        </w:rPr>
        <w:t xml:space="preserve">Многие не печатали даже… Рукописи не обязательно читать, фамилию </w:t>
      </w:r>
      <w:r w:rsidR="00C7006E">
        <w:rPr>
          <w:lang w:val="ru-RU"/>
        </w:rPr>
        <w:t>ставил,</w:t>
      </w:r>
      <w:r w:rsidR="000D4B90">
        <w:rPr>
          <w:lang w:val="ru-RU"/>
        </w:rPr>
        <w:t xml:space="preserve"> да и всё… </w:t>
      </w:r>
      <w:r w:rsidR="00692105" w:rsidRPr="00692105">
        <w:rPr>
          <w:lang w:val="ru-RU"/>
        </w:rPr>
        <w:t>У меня были приятели, которые зарабатывали даже на выпивку этим делом. Довольно приличные</w:t>
      </w:r>
      <w:r w:rsidR="00626FA2">
        <w:rPr>
          <w:lang w:val="ru-RU"/>
        </w:rPr>
        <w:t>…</w:t>
      </w:r>
    </w:p>
    <w:p w:rsidR="005F6591" w:rsidRPr="00692105" w:rsidRDefault="006C7F55" w:rsidP="00D62F38">
      <w:pPr>
        <w:jc w:val="both"/>
        <w:rPr>
          <w:lang w:val="ru-RU"/>
        </w:rPr>
      </w:pPr>
      <w:r>
        <w:rPr>
          <w:lang w:val="ru-RU"/>
        </w:rPr>
        <w:t>Е</w:t>
      </w:r>
      <w:r w:rsidR="00626FA2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>: Вот неско</w:t>
      </w:r>
      <w:r w:rsidR="00626FA2">
        <w:rPr>
          <w:lang w:val="ru-RU"/>
        </w:rPr>
        <w:t>лько слов о вашей семье, о ваших родителях..</w:t>
      </w:r>
      <w:r w:rsidR="00692105" w:rsidRPr="00692105">
        <w:rPr>
          <w:lang w:val="ru-RU"/>
        </w:rPr>
        <w:t>.</w:t>
      </w:r>
    </w:p>
    <w:p w:rsidR="005F6591" w:rsidRPr="00692105" w:rsidRDefault="006C7F55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626FA2">
        <w:rPr>
          <w:lang w:val="ru-RU"/>
        </w:rPr>
        <w:t xml:space="preserve"> </w:t>
      </w:r>
      <w:r>
        <w:rPr>
          <w:lang w:val="ru-RU"/>
        </w:rPr>
        <w:t>Попов</w:t>
      </w:r>
      <w:r w:rsidR="00692105" w:rsidRPr="00692105">
        <w:rPr>
          <w:lang w:val="ru-RU"/>
        </w:rPr>
        <w:t xml:space="preserve">: </w:t>
      </w:r>
      <w:r w:rsidR="000D4B90">
        <w:rPr>
          <w:lang w:val="ru-RU"/>
        </w:rPr>
        <w:t xml:space="preserve">Несколько слов… </w:t>
      </w:r>
      <w:r w:rsidR="00692105" w:rsidRPr="00692105">
        <w:rPr>
          <w:lang w:val="ru-RU"/>
        </w:rPr>
        <w:t>Лежат на кладбище Троицком в Красноярске.</w:t>
      </w:r>
      <w:r w:rsidR="00626FA2">
        <w:rPr>
          <w:lang w:val="ru-RU"/>
        </w:rPr>
        <w:t xml:space="preserve"> </w:t>
      </w:r>
      <w:r w:rsidR="00692105" w:rsidRPr="00692105">
        <w:rPr>
          <w:lang w:val="ru-RU"/>
        </w:rPr>
        <w:t>Семья у меня такая.</w:t>
      </w:r>
      <w:r>
        <w:rPr>
          <w:lang w:val="ru-RU"/>
        </w:rPr>
        <w:t xml:space="preserve"> </w:t>
      </w:r>
      <w:r w:rsidR="00626FA2">
        <w:rPr>
          <w:lang w:val="ru-RU"/>
        </w:rPr>
        <w:t xml:space="preserve">Из-за чернявой моей физиономии </w:t>
      </w:r>
      <w:r>
        <w:rPr>
          <w:lang w:val="ru-RU"/>
        </w:rPr>
        <w:t>меня принимали т</w:t>
      </w:r>
      <w:r w:rsidR="00692105" w:rsidRPr="00692105">
        <w:rPr>
          <w:lang w:val="ru-RU"/>
        </w:rPr>
        <w:t>о за еврея, то за грека какого-нибудь.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Но у меня семья такая</w:t>
      </w:r>
      <w:r w:rsidR="00626FA2">
        <w:rPr>
          <w:lang w:val="ru-RU"/>
        </w:rPr>
        <w:t>…</w:t>
      </w:r>
      <w:r w:rsidR="00692105" w:rsidRPr="00692105">
        <w:rPr>
          <w:lang w:val="ru-RU"/>
        </w:rPr>
        <w:t xml:space="preserve"> Отец был священником.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И</w:t>
      </w:r>
      <w:r w:rsidR="00626FA2">
        <w:rPr>
          <w:lang w:val="ru-RU"/>
        </w:rPr>
        <w:t>,</w:t>
      </w:r>
      <w:r w:rsidR="00692105" w:rsidRPr="00692105">
        <w:rPr>
          <w:lang w:val="ru-RU"/>
        </w:rPr>
        <w:t xml:space="preserve"> кстати, по неподтвержденным данным, он был </w:t>
      </w:r>
      <w:r>
        <w:rPr>
          <w:lang w:val="ru-RU"/>
        </w:rPr>
        <w:t>рас</w:t>
      </w:r>
      <w:r w:rsidR="00692105" w:rsidRPr="00692105">
        <w:rPr>
          <w:lang w:val="ru-RU"/>
        </w:rPr>
        <w:t>стрел</w:t>
      </w:r>
      <w:r>
        <w:rPr>
          <w:lang w:val="ru-RU"/>
        </w:rPr>
        <w:t>я</w:t>
      </w:r>
      <w:r w:rsidR="00692105" w:rsidRPr="00692105">
        <w:rPr>
          <w:lang w:val="ru-RU"/>
        </w:rPr>
        <w:t xml:space="preserve">н в </w:t>
      </w:r>
      <w:proofErr w:type="spellStart"/>
      <w:r w:rsidR="00692105" w:rsidRPr="00692105">
        <w:rPr>
          <w:lang w:val="ru-RU"/>
        </w:rPr>
        <w:t>Каратузе</w:t>
      </w:r>
      <w:proofErr w:type="spellEnd"/>
      <w:r w:rsidR="00692105" w:rsidRPr="00692105">
        <w:rPr>
          <w:lang w:val="ru-RU"/>
        </w:rPr>
        <w:t xml:space="preserve">. Здесь недалеко. Родственники были в </w:t>
      </w:r>
      <w:proofErr w:type="spellStart"/>
      <w:r w:rsidR="00692105" w:rsidRPr="00692105">
        <w:rPr>
          <w:lang w:val="ru-RU"/>
        </w:rPr>
        <w:t>Идринском</w:t>
      </w:r>
      <w:proofErr w:type="spellEnd"/>
      <w:r w:rsidR="00692105" w:rsidRPr="00692105">
        <w:rPr>
          <w:lang w:val="ru-RU"/>
        </w:rPr>
        <w:t xml:space="preserve"> районе.</w:t>
      </w:r>
      <w:r>
        <w:rPr>
          <w:lang w:val="ru-RU"/>
        </w:rPr>
        <w:t xml:space="preserve"> </w:t>
      </w:r>
      <w:r w:rsidR="00D10773">
        <w:rPr>
          <w:lang w:val="ru-RU"/>
        </w:rPr>
        <w:t>А отец, его предки все</w:t>
      </w:r>
      <w:r w:rsidR="00626FA2">
        <w:rPr>
          <w:lang w:val="ru-RU"/>
        </w:rPr>
        <w:t>…</w:t>
      </w:r>
      <w:r w:rsidR="00692105" w:rsidRPr="00692105">
        <w:rPr>
          <w:lang w:val="ru-RU"/>
        </w:rPr>
        <w:t xml:space="preserve"> еще чуть ли не с Ермаком пришли.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И все были священники, псаломщики.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Отец мой с детства, уже в новые времена играл в футбол и в хоккей. И был довольно известный хоккеист и футболист. Но срок кончается у спортсмена, что-то надо делать.</w:t>
      </w:r>
      <w:r>
        <w:rPr>
          <w:lang w:val="ru-RU"/>
        </w:rPr>
        <w:t xml:space="preserve"> Он был гидроме</w:t>
      </w:r>
      <w:r w:rsidR="00692105" w:rsidRPr="00692105">
        <w:rPr>
          <w:lang w:val="ru-RU"/>
        </w:rPr>
        <w:t xml:space="preserve">лиоратор по образованию. И </w:t>
      </w:r>
      <w:r w:rsidR="004002B8">
        <w:rPr>
          <w:lang w:val="ru-RU"/>
        </w:rPr>
        <w:t>ему</w:t>
      </w:r>
      <w:r w:rsidR="00C7006E">
        <w:rPr>
          <w:lang w:val="ru-RU"/>
        </w:rPr>
        <w:t xml:space="preserve"> сказали, что</w:t>
      </w:r>
      <w:r w:rsidR="004002B8">
        <w:rPr>
          <w:lang w:val="ru-RU"/>
        </w:rPr>
        <w:t xml:space="preserve"> </w:t>
      </w:r>
      <w:r w:rsidR="00D10773">
        <w:rPr>
          <w:lang w:val="ru-RU"/>
        </w:rPr>
        <w:t>«</w:t>
      </w:r>
      <w:r>
        <w:rPr>
          <w:lang w:val="ru-RU"/>
        </w:rPr>
        <w:t xml:space="preserve">в команде Динамо </w:t>
      </w:r>
      <w:r w:rsidR="00692105" w:rsidRPr="00692105">
        <w:rPr>
          <w:lang w:val="ru-RU"/>
        </w:rPr>
        <w:t xml:space="preserve">иди в </w:t>
      </w:r>
      <w:r w:rsidR="004002B8" w:rsidRPr="004002B8">
        <w:rPr>
          <w:lang w:val="ru-RU"/>
        </w:rPr>
        <w:t>МВД</w:t>
      </w:r>
      <w:r w:rsidR="00C7006E">
        <w:rPr>
          <w:lang w:val="ru-RU"/>
        </w:rPr>
        <w:t>…</w:t>
      </w:r>
      <w:r w:rsidR="004002B8" w:rsidRPr="004002B8">
        <w:rPr>
          <w:lang w:val="ru-RU"/>
        </w:rPr>
        <w:t xml:space="preserve"> служить</w:t>
      </w:r>
      <w:r w:rsidR="00D10773">
        <w:rPr>
          <w:lang w:val="ru-RU"/>
        </w:rPr>
        <w:t>»</w:t>
      </w:r>
      <w:r w:rsidR="004002B8">
        <w:rPr>
          <w:lang w:val="ru-RU"/>
        </w:rPr>
        <w:t xml:space="preserve">. </w:t>
      </w:r>
      <w:r w:rsidR="00626FA2">
        <w:rPr>
          <w:lang w:val="ru-RU"/>
        </w:rPr>
        <w:t>И служи</w:t>
      </w:r>
      <w:r w:rsidR="0070051E">
        <w:rPr>
          <w:lang w:val="ru-RU"/>
        </w:rPr>
        <w:t>л. О</w:t>
      </w:r>
      <w:r w:rsidR="00692105" w:rsidRPr="00692105">
        <w:rPr>
          <w:lang w:val="ru-RU"/>
        </w:rPr>
        <w:t>н там спился совершенно. Потому что еще помню, я ребенком был</w:t>
      </w:r>
      <w:r w:rsidR="0070051E">
        <w:rPr>
          <w:lang w:val="ru-RU"/>
        </w:rPr>
        <w:t>…</w:t>
      </w:r>
      <w:r w:rsidR="00626FA2">
        <w:rPr>
          <w:lang w:val="ru-RU"/>
        </w:rPr>
        <w:t xml:space="preserve"> </w:t>
      </w:r>
      <w:r w:rsidR="00692105" w:rsidRPr="00692105">
        <w:rPr>
          <w:lang w:val="ru-RU"/>
        </w:rPr>
        <w:t>Я его таскал по Красноярску,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когда из кабака вытаск</w:t>
      </w:r>
      <w:r w:rsidR="00626FA2">
        <w:rPr>
          <w:lang w:val="ru-RU"/>
        </w:rPr>
        <w:t>ив</w:t>
      </w:r>
      <w:r w:rsidR="00692105" w:rsidRPr="00692105">
        <w:rPr>
          <w:lang w:val="ru-RU"/>
        </w:rPr>
        <w:t>ал. Но его еще узнавали болельщики. Говорили</w:t>
      </w:r>
      <w:r w:rsidR="00C7006E">
        <w:rPr>
          <w:lang w:val="ru-RU"/>
        </w:rPr>
        <w:t>: «З</w:t>
      </w:r>
      <w:r w:rsidR="00692105" w:rsidRPr="00692105">
        <w:rPr>
          <w:lang w:val="ru-RU"/>
        </w:rPr>
        <w:t>дравствуй, дядя Толя</w:t>
      </w:r>
      <w:r w:rsidR="00C7006E">
        <w:rPr>
          <w:lang w:val="ru-RU"/>
        </w:rPr>
        <w:t>»</w:t>
      </w:r>
      <w:r w:rsidR="00692105" w:rsidRPr="00692105">
        <w:rPr>
          <w:lang w:val="ru-RU"/>
        </w:rPr>
        <w:t>. Вот такие были времена.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И он умер довольно рано.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 xml:space="preserve">Мне сейчас </w:t>
      </w:r>
      <w:r w:rsidR="00C7006E">
        <w:rPr>
          <w:lang w:val="ru-RU"/>
        </w:rPr>
        <w:t xml:space="preserve">семьдесят восемь </w:t>
      </w:r>
      <w:r w:rsidR="00692105" w:rsidRPr="00692105">
        <w:rPr>
          <w:lang w:val="ru-RU"/>
        </w:rPr>
        <w:t xml:space="preserve">лет, </w:t>
      </w:r>
      <w:r w:rsidR="00626FA2">
        <w:rPr>
          <w:lang w:val="ru-RU"/>
        </w:rPr>
        <w:t>н</w:t>
      </w:r>
      <w:r w:rsidR="00692105" w:rsidRPr="00692105">
        <w:rPr>
          <w:lang w:val="ru-RU"/>
        </w:rPr>
        <w:t xml:space="preserve">а </w:t>
      </w:r>
      <w:r w:rsidR="00C7006E">
        <w:rPr>
          <w:lang w:val="ru-RU"/>
        </w:rPr>
        <w:t>двадцать восемь</w:t>
      </w:r>
      <w:r w:rsidR="00692105" w:rsidRPr="00692105">
        <w:rPr>
          <w:lang w:val="ru-RU"/>
        </w:rPr>
        <w:t xml:space="preserve"> лет его старше. Но из тех </w:t>
      </w:r>
      <w:r w:rsidR="00C7006E">
        <w:rPr>
          <w:lang w:val="ru-RU"/>
        </w:rPr>
        <w:t>шестнадцати</w:t>
      </w:r>
      <w:r w:rsidR="00692105" w:rsidRPr="00692105">
        <w:rPr>
          <w:lang w:val="ru-RU"/>
        </w:rPr>
        <w:t xml:space="preserve"> лет я живу на свои деньги.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Никто мне денег не давал.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Зарабатывал, где придется. Как Бог поможет.</w:t>
      </w:r>
      <w:r>
        <w:rPr>
          <w:lang w:val="ru-RU"/>
        </w:rPr>
        <w:t xml:space="preserve"> </w:t>
      </w:r>
      <w:r w:rsidR="00D10773">
        <w:rPr>
          <w:lang w:val="ru-RU"/>
        </w:rPr>
        <w:t>Т</w:t>
      </w:r>
      <w:r w:rsidR="00692105" w:rsidRPr="00692105">
        <w:rPr>
          <w:lang w:val="ru-RU"/>
        </w:rPr>
        <w:t>ак и жил.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Не украл ничего.</w:t>
      </w:r>
      <w:r w:rsidR="00626FA2">
        <w:rPr>
          <w:lang w:val="ru-RU"/>
        </w:rPr>
        <w:t xml:space="preserve"> </w:t>
      </w:r>
      <w:r w:rsidR="004002B8">
        <w:rPr>
          <w:lang w:val="ru-RU"/>
        </w:rPr>
        <w:t>Наверное, потому что</w:t>
      </w:r>
      <w:r w:rsidR="00692105" w:rsidRPr="00692105">
        <w:rPr>
          <w:lang w:val="ru-RU"/>
        </w:rPr>
        <w:t xml:space="preserve"> в начальниках не был.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Был бы в начальниках, может, украл бы чего</w:t>
      </w:r>
      <w:r w:rsidR="004002B8">
        <w:rPr>
          <w:lang w:val="ru-RU"/>
        </w:rPr>
        <w:t>-нибудь</w:t>
      </w:r>
      <w:r w:rsidR="00692105" w:rsidRPr="00692105">
        <w:rPr>
          <w:lang w:val="ru-RU"/>
        </w:rPr>
        <w:t>.</w:t>
      </w:r>
    </w:p>
    <w:p w:rsidR="005F6591" w:rsidRPr="00692105" w:rsidRDefault="006C7F55" w:rsidP="00D62F38">
      <w:pPr>
        <w:jc w:val="both"/>
        <w:rPr>
          <w:lang w:val="ru-RU"/>
        </w:rPr>
      </w:pPr>
      <w:r>
        <w:rPr>
          <w:lang w:val="ru-RU"/>
        </w:rPr>
        <w:t>Е</w:t>
      </w:r>
      <w:r w:rsidR="00626FA2"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>: Несмотря на то, что в вашей семье жило очень скромно, у вас была очень богатая библиотека.</w:t>
      </w:r>
    </w:p>
    <w:p w:rsidR="005F6591" w:rsidRPr="00692105" w:rsidRDefault="006C7F55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626FA2">
        <w:rPr>
          <w:lang w:val="ru-RU"/>
        </w:rPr>
        <w:t xml:space="preserve"> </w:t>
      </w:r>
      <w:r>
        <w:rPr>
          <w:lang w:val="ru-RU"/>
        </w:rPr>
        <w:t>Попов</w:t>
      </w:r>
      <w:r w:rsidR="00692105" w:rsidRPr="00692105">
        <w:rPr>
          <w:lang w:val="ru-RU"/>
        </w:rPr>
        <w:t xml:space="preserve">: Не сказал бы </w:t>
      </w:r>
      <w:r w:rsidR="00C7006E">
        <w:rPr>
          <w:lang w:val="ru-RU"/>
        </w:rPr>
        <w:t>«</w:t>
      </w:r>
      <w:r w:rsidR="00692105" w:rsidRPr="00692105">
        <w:rPr>
          <w:lang w:val="ru-RU"/>
        </w:rPr>
        <w:t>очень богатая</w:t>
      </w:r>
      <w:r w:rsidR="00C7006E">
        <w:rPr>
          <w:lang w:val="ru-RU"/>
        </w:rPr>
        <w:t>»</w:t>
      </w:r>
      <w:r w:rsidR="00692105" w:rsidRPr="00692105">
        <w:rPr>
          <w:lang w:val="ru-RU"/>
        </w:rPr>
        <w:t>, была просто библиотека культурных людей тех лет.</w:t>
      </w:r>
      <w:r w:rsidR="00535D64">
        <w:rPr>
          <w:lang w:val="ru-RU"/>
        </w:rPr>
        <w:t xml:space="preserve"> </w:t>
      </w:r>
      <w:r w:rsidR="00626FA2">
        <w:rPr>
          <w:lang w:val="ru-RU"/>
        </w:rPr>
        <w:t xml:space="preserve">Книжки там </w:t>
      </w:r>
      <w:proofErr w:type="gramStart"/>
      <w:r w:rsidR="00626FA2">
        <w:rPr>
          <w:lang w:val="ru-RU"/>
        </w:rPr>
        <w:t>были,</w:t>
      </w:r>
      <w:r w:rsidR="00102FB9">
        <w:rPr>
          <w:lang w:val="ru-RU"/>
        </w:rPr>
        <w:t>..</w:t>
      </w:r>
      <w:proofErr w:type="gramEnd"/>
      <w:r w:rsidR="00626FA2">
        <w:rPr>
          <w:lang w:val="ru-RU"/>
        </w:rPr>
        <w:t xml:space="preserve"> «С</w:t>
      </w:r>
      <w:r w:rsidR="00692105" w:rsidRPr="00692105">
        <w:rPr>
          <w:lang w:val="ru-RU"/>
        </w:rPr>
        <w:t xml:space="preserve">емья </w:t>
      </w:r>
      <w:proofErr w:type="spellStart"/>
      <w:r w:rsidR="00692105" w:rsidRPr="00692105">
        <w:rPr>
          <w:lang w:val="ru-RU"/>
        </w:rPr>
        <w:t>Рубанюк</w:t>
      </w:r>
      <w:proofErr w:type="spellEnd"/>
      <w:r w:rsidR="00626FA2">
        <w:rPr>
          <w:lang w:val="ru-RU"/>
        </w:rPr>
        <w:t>»</w:t>
      </w:r>
      <w:r w:rsidR="00692105" w:rsidRPr="00692105">
        <w:rPr>
          <w:lang w:val="ru-RU"/>
        </w:rPr>
        <w:t xml:space="preserve"> была, </w:t>
      </w:r>
      <w:r w:rsidR="00626FA2">
        <w:rPr>
          <w:lang w:val="ru-RU"/>
        </w:rPr>
        <w:t>«</w:t>
      </w:r>
      <w:r w:rsidR="00692105" w:rsidRPr="00692105">
        <w:rPr>
          <w:lang w:val="ru-RU"/>
        </w:rPr>
        <w:t>Порт-Арту</w:t>
      </w:r>
      <w:r w:rsidR="00535D64">
        <w:rPr>
          <w:lang w:val="ru-RU"/>
        </w:rPr>
        <w:t>р</w:t>
      </w:r>
      <w:r w:rsidR="00626FA2">
        <w:rPr>
          <w:lang w:val="ru-RU"/>
        </w:rPr>
        <w:t>»</w:t>
      </w:r>
      <w:r w:rsidR="00692105" w:rsidRPr="00692105">
        <w:rPr>
          <w:lang w:val="ru-RU"/>
        </w:rPr>
        <w:t xml:space="preserve">, </w:t>
      </w:r>
      <w:r w:rsidR="00626FA2">
        <w:rPr>
          <w:lang w:val="ru-RU"/>
        </w:rPr>
        <w:t>средний уровень. Книга была – отец ее очень любил – «</w:t>
      </w:r>
      <w:r w:rsidR="00692105" w:rsidRPr="00692105">
        <w:rPr>
          <w:lang w:val="ru-RU"/>
        </w:rPr>
        <w:t>Россия молодая</w:t>
      </w:r>
      <w:r w:rsidR="00A46979">
        <w:rPr>
          <w:lang w:val="ru-RU"/>
        </w:rPr>
        <w:t>»</w:t>
      </w:r>
      <w:r w:rsidR="00692105" w:rsidRPr="00692105">
        <w:rPr>
          <w:lang w:val="ru-RU"/>
        </w:rPr>
        <w:t xml:space="preserve"> Юрия </w:t>
      </w:r>
      <w:r w:rsidR="00692105" w:rsidRPr="00692105">
        <w:rPr>
          <w:lang w:val="ru-RU"/>
        </w:rPr>
        <w:lastRenderedPageBreak/>
        <w:t>Герман</w:t>
      </w:r>
      <w:r w:rsidR="00A46979">
        <w:rPr>
          <w:lang w:val="ru-RU"/>
        </w:rPr>
        <w:t>а… О</w:t>
      </w:r>
      <w:r w:rsidR="00692105" w:rsidRPr="00692105">
        <w:rPr>
          <w:lang w:val="ru-RU"/>
        </w:rPr>
        <w:t>н</w:t>
      </w:r>
      <w:r w:rsidR="00A46979">
        <w:rPr>
          <w:lang w:val="ru-RU"/>
        </w:rPr>
        <w:t>,</w:t>
      </w:r>
      <w:r w:rsidR="00692105" w:rsidRPr="00692105">
        <w:rPr>
          <w:lang w:val="ru-RU"/>
        </w:rPr>
        <w:t xml:space="preserve"> даже напившись водки</w:t>
      </w:r>
      <w:r w:rsidR="00A46979">
        <w:rPr>
          <w:lang w:val="ru-RU"/>
        </w:rPr>
        <w:t>,</w:t>
      </w:r>
      <w:r w:rsidR="00692105" w:rsidRPr="00692105">
        <w:rPr>
          <w:lang w:val="ru-RU"/>
        </w:rPr>
        <w:t xml:space="preserve"> плакал над судьбой таможенника, который в к</w:t>
      </w:r>
      <w:r w:rsidR="00A46979">
        <w:rPr>
          <w:lang w:val="ru-RU"/>
        </w:rPr>
        <w:t>ниге описан</w:t>
      </w:r>
      <w:r w:rsidR="00692105" w:rsidRPr="00692105">
        <w:rPr>
          <w:lang w:val="ru-RU"/>
        </w:rPr>
        <w:t>.</w:t>
      </w:r>
      <w:r w:rsidR="00A46979">
        <w:rPr>
          <w:lang w:val="ru-RU"/>
        </w:rPr>
        <w:t xml:space="preserve"> </w:t>
      </w:r>
      <w:r w:rsidR="00692105" w:rsidRPr="00692105">
        <w:rPr>
          <w:lang w:val="ru-RU"/>
        </w:rPr>
        <w:t>И тогда</w:t>
      </w:r>
      <w:r w:rsidR="00D10773">
        <w:rPr>
          <w:lang w:val="ru-RU"/>
        </w:rPr>
        <w:t>,</w:t>
      </w:r>
      <w:r w:rsidR="00692105" w:rsidRPr="00692105">
        <w:rPr>
          <w:lang w:val="ru-RU"/>
        </w:rPr>
        <w:t xml:space="preserve"> я говорю, устраивали люди, их научили так власти культурные, что все, что в книгах в прозе написано, это было на самом деле. Не случайно устраи</w:t>
      </w:r>
      <w:r w:rsidR="00A46979">
        <w:rPr>
          <w:lang w:val="ru-RU"/>
        </w:rPr>
        <w:t>вали, когда романы такие</w:t>
      </w:r>
      <w:r w:rsidR="00692105" w:rsidRPr="00692105">
        <w:rPr>
          <w:lang w:val="ru-RU"/>
        </w:rPr>
        <w:t xml:space="preserve"> печатали, на заводах вместо того, чтобы людям дать поесть спокойно</w:t>
      </w:r>
      <w:r w:rsidR="00A46979">
        <w:rPr>
          <w:lang w:val="ru-RU"/>
        </w:rPr>
        <w:t>,</w:t>
      </w:r>
      <w:r w:rsidR="00692105" w:rsidRPr="00692105">
        <w:rPr>
          <w:lang w:val="ru-RU"/>
        </w:rPr>
        <w:t xml:space="preserve"> устраивали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>общественное обсуждение этой книги.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 xml:space="preserve">И там возникали </w:t>
      </w:r>
      <w:r w:rsidR="00A46979">
        <w:rPr>
          <w:lang w:val="ru-RU"/>
        </w:rPr>
        <w:t>жуткие споры. Вот Иван Иванович –</w:t>
      </w:r>
      <w:r w:rsidR="00692105" w:rsidRPr="00692105">
        <w:rPr>
          <w:lang w:val="ru-RU"/>
        </w:rPr>
        <w:t xml:space="preserve"> он положительный персонаж</w:t>
      </w:r>
      <w:r w:rsidR="00A46979">
        <w:rPr>
          <w:lang w:val="ru-RU"/>
        </w:rPr>
        <w:t>,</w:t>
      </w:r>
      <w:r w:rsidR="00692105" w:rsidRPr="00692105">
        <w:rPr>
          <w:lang w:val="ru-RU"/>
        </w:rPr>
        <w:t xml:space="preserve"> или отрицательный?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>Вроде полож</w:t>
      </w:r>
      <w:r w:rsidR="00A46979">
        <w:rPr>
          <w:lang w:val="ru-RU"/>
        </w:rPr>
        <w:t>ительный, план выполняет на 1500</w:t>
      </w:r>
      <w:r w:rsidR="00692105" w:rsidRPr="00692105">
        <w:rPr>
          <w:lang w:val="ru-RU"/>
        </w:rPr>
        <w:t>%, но жене изменяет и курит по ночам.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>И спорили прямо все.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>Это культурный уровень тех лет. Т</w:t>
      </w:r>
      <w:r w:rsidR="004002B8">
        <w:rPr>
          <w:lang w:val="ru-RU"/>
        </w:rPr>
        <w:t>ак</w:t>
      </w:r>
      <w:r w:rsidR="00692105" w:rsidRPr="00692105">
        <w:rPr>
          <w:lang w:val="ru-RU"/>
        </w:rPr>
        <w:t xml:space="preserve"> что</w:t>
      </w:r>
      <w:r w:rsidR="00A46979">
        <w:rPr>
          <w:lang w:val="ru-RU"/>
        </w:rPr>
        <w:t>,</w:t>
      </w:r>
      <w:r w:rsidR="00692105" w:rsidRPr="00692105">
        <w:rPr>
          <w:lang w:val="ru-RU"/>
        </w:rPr>
        <w:t xml:space="preserve"> если уж так говорить г</w:t>
      </w:r>
      <w:r w:rsidR="00A46979">
        <w:rPr>
          <w:lang w:val="ru-RU"/>
        </w:rPr>
        <w:t>р</w:t>
      </w:r>
      <w:r w:rsidR="00692105" w:rsidRPr="00692105">
        <w:rPr>
          <w:lang w:val="ru-RU"/>
        </w:rPr>
        <w:t xml:space="preserve">убее еще, </w:t>
      </w:r>
      <w:r w:rsidR="004002B8">
        <w:rPr>
          <w:lang w:val="ru-RU"/>
        </w:rPr>
        <w:t>то</w:t>
      </w:r>
      <w:r w:rsidR="00692105" w:rsidRPr="00692105">
        <w:rPr>
          <w:lang w:val="ru-RU"/>
        </w:rPr>
        <w:t xml:space="preserve"> ж</w:t>
      </w:r>
      <w:r w:rsidR="004002B8">
        <w:rPr>
          <w:lang w:val="ru-RU"/>
        </w:rPr>
        <w:t>изнь</w:t>
      </w:r>
      <w:r w:rsidR="00692105" w:rsidRPr="00692105">
        <w:rPr>
          <w:lang w:val="ru-RU"/>
        </w:rPr>
        <w:t xml:space="preserve"> </w:t>
      </w:r>
      <w:proofErr w:type="gramStart"/>
      <w:r w:rsidR="00692105" w:rsidRPr="00692105">
        <w:rPr>
          <w:lang w:val="ru-RU"/>
        </w:rPr>
        <w:t xml:space="preserve">назвала </w:t>
      </w:r>
      <w:r w:rsidR="004002B8">
        <w:rPr>
          <w:lang w:val="ru-RU"/>
        </w:rPr>
        <w:t xml:space="preserve"> их</w:t>
      </w:r>
      <w:proofErr w:type="gramEnd"/>
      <w:r w:rsidR="004002B8">
        <w:rPr>
          <w:lang w:val="ru-RU"/>
        </w:rPr>
        <w:t xml:space="preserve"> </w:t>
      </w:r>
      <w:proofErr w:type="spellStart"/>
      <w:r w:rsidR="00692105" w:rsidRPr="00692105">
        <w:rPr>
          <w:lang w:val="ru-RU"/>
        </w:rPr>
        <w:t>обра</w:t>
      </w:r>
      <w:r w:rsidR="00A46979">
        <w:rPr>
          <w:lang w:val="ru-RU"/>
        </w:rPr>
        <w:t>зованщиками</w:t>
      </w:r>
      <w:proofErr w:type="spellEnd"/>
      <w:r w:rsidR="00A46979">
        <w:rPr>
          <w:lang w:val="ru-RU"/>
        </w:rPr>
        <w:t xml:space="preserve">. Это обычные веща </w:t>
      </w:r>
      <w:r w:rsidR="00692105" w:rsidRPr="00692105">
        <w:rPr>
          <w:lang w:val="ru-RU"/>
        </w:rPr>
        <w:t>были</w:t>
      </w:r>
      <w:r w:rsidR="00A46979">
        <w:rPr>
          <w:lang w:val="ru-RU"/>
        </w:rPr>
        <w:t>…</w:t>
      </w:r>
      <w:r w:rsidR="00692105" w:rsidRPr="00692105">
        <w:rPr>
          <w:lang w:val="ru-RU"/>
        </w:rPr>
        <w:t xml:space="preserve"> советские.</w:t>
      </w:r>
    </w:p>
    <w:p w:rsidR="005F6591" w:rsidRPr="00692105" w:rsidRDefault="00535D64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>: Тем не менее, вы читаете с огромным интересом с детства.</w:t>
      </w:r>
    </w:p>
    <w:p w:rsidR="005814A0" w:rsidRDefault="00535D64" w:rsidP="00D62F38">
      <w:pPr>
        <w:jc w:val="both"/>
        <w:rPr>
          <w:lang w:val="ru-RU"/>
        </w:rPr>
      </w:pPr>
      <w:r>
        <w:rPr>
          <w:lang w:val="ru-RU"/>
        </w:rPr>
        <w:t>Е. Попов</w:t>
      </w:r>
      <w:r w:rsidR="00692105" w:rsidRPr="00692105">
        <w:rPr>
          <w:lang w:val="ru-RU"/>
        </w:rPr>
        <w:t xml:space="preserve">: </w:t>
      </w:r>
      <w:proofErr w:type="gramStart"/>
      <w:r w:rsidR="00692105" w:rsidRPr="00692105">
        <w:rPr>
          <w:lang w:val="ru-RU"/>
        </w:rPr>
        <w:t>С</w:t>
      </w:r>
      <w:proofErr w:type="gramEnd"/>
      <w:r w:rsidR="00692105" w:rsidRPr="00692105">
        <w:rPr>
          <w:lang w:val="ru-RU"/>
        </w:rPr>
        <w:t xml:space="preserve"> детства, да.</w:t>
      </w:r>
      <w:r>
        <w:rPr>
          <w:lang w:val="ru-RU"/>
        </w:rPr>
        <w:t xml:space="preserve"> </w:t>
      </w:r>
      <w:r w:rsidR="00A46979">
        <w:rPr>
          <w:lang w:val="ru-RU"/>
        </w:rPr>
        <w:t>Там была у н</w:t>
      </w:r>
      <w:r w:rsidR="00692105" w:rsidRPr="00692105">
        <w:rPr>
          <w:lang w:val="ru-RU"/>
        </w:rPr>
        <w:t>ас такая страсть.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Я, правда, не читал такие книги. Я сразу начал читать что-то более интересное для меня.</w:t>
      </w:r>
      <w:r>
        <w:rPr>
          <w:lang w:val="ru-RU"/>
        </w:rPr>
        <w:t xml:space="preserve"> </w:t>
      </w:r>
      <w:r w:rsidR="00A46979">
        <w:rPr>
          <w:lang w:val="ru-RU"/>
        </w:rPr>
        <w:t>Я узнал, читая Константина Па</w:t>
      </w:r>
      <w:r w:rsidR="00692105" w:rsidRPr="00692105">
        <w:rPr>
          <w:lang w:val="ru-RU"/>
        </w:rPr>
        <w:t>устовского</w:t>
      </w:r>
      <w:r w:rsidR="00A46979">
        <w:rPr>
          <w:lang w:val="ru-RU"/>
        </w:rPr>
        <w:t>. С</w:t>
      </w:r>
      <w:r w:rsidR="00692105" w:rsidRPr="00692105">
        <w:rPr>
          <w:lang w:val="ru-RU"/>
        </w:rPr>
        <w:t xml:space="preserve">читал до </w:t>
      </w:r>
      <w:r w:rsidR="00102FB9">
        <w:rPr>
          <w:lang w:val="ru-RU"/>
        </w:rPr>
        <w:t>шестнадцати</w:t>
      </w:r>
      <w:r w:rsidR="00692105" w:rsidRPr="00692105">
        <w:rPr>
          <w:lang w:val="ru-RU"/>
        </w:rPr>
        <w:t xml:space="preserve"> лет лучшим писателем всех времен и народов. Пока не познакомился с </w:t>
      </w:r>
      <w:r>
        <w:rPr>
          <w:lang w:val="ru-RU"/>
        </w:rPr>
        <w:t>Эдуа</w:t>
      </w:r>
      <w:r w:rsidR="00692105" w:rsidRPr="00692105">
        <w:rPr>
          <w:lang w:val="ru-RU"/>
        </w:rPr>
        <w:t xml:space="preserve">рдом </w:t>
      </w:r>
      <w:proofErr w:type="spellStart"/>
      <w:r w:rsidR="00692105" w:rsidRPr="00692105">
        <w:rPr>
          <w:lang w:val="ru-RU"/>
        </w:rPr>
        <w:t>Русаковым</w:t>
      </w:r>
      <w:proofErr w:type="spellEnd"/>
      <w:r w:rsidR="00692105" w:rsidRPr="00692105">
        <w:rPr>
          <w:lang w:val="ru-RU"/>
        </w:rPr>
        <w:t>, который есть тоже в этой книге</w:t>
      </w:r>
      <w:r w:rsidR="00A46979">
        <w:rPr>
          <w:rStyle w:val="affa"/>
          <w:lang w:val="ru-RU"/>
        </w:rPr>
        <w:footnoteReference w:id="3"/>
      </w:r>
      <w:r w:rsidR="00692105" w:rsidRPr="00692105">
        <w:rPr>
          <w:lang w:val="ru-RU"/>
        </w:rPr>
        <w:t>. И я ему это сказал, он человек холоднокровный.</w:t>
      </w:r>
      <w:r>
        <w:rPr>
          <w:lang w:val="ru-RU"/>
        </w:rPr>
        <w:t xml:space="preserve"> </w:t>
      </w:r>
      <w:r w:rsidR="00102FB9">
        <w:rPr>
          <w:lang w:val="ru-RU"/>
        </w:rPr>
        <w:t xml:space="preserve">Он говорит: </w:t>
      </w:r>
      <w:proofErr w:type="gramStart"/>
      <w:r w:rsidR="00102FB9">
        <w:rPr>
          <w:lang w:val="ru-RU"/>
        </w:rPr>
        <w:t>« А</w:t>
      </w:r>
      <w:proofErr w:type="gramEnd"/>
      <w:r w:rsidR="00102FB9">
        <w:rPr>
          <w:lang w:val="ru-RU"/>
        </w:rPr>
        <w:t xml:space="preserve"> ты не </w:t>
      </w:r>
      <w:r w:rsidR="00692105" w:rsidRPr="00692105">
        <w:rPr>
          <w:lang w:val="ru-RU"/>
        </w:rPr>
        <w:t xml:space="preserve">читал случайно </w:t>
      </w:r>
      <w:proofErr w:type="spellStart"/>
      <w:r w:rsidR="00692105" w:rsidRPr="00692105">
        <w:rPr>
          <w:lang w:val="ru-RU"/>
        </w:rPr>
        <w:t>Олешу</w:t>
      </w:r>
      <w:proofErr w:type="spellEnd"/>
      <w:r w:rsidR="00692105" w:rsidRPr="00692105">
        <w:rPr>
          <w:lang w:val="ru-RU"/>
        </w:rPr>
        <w:t>?</w:t>
      </w:r>
      <w:r w:rsidR="00102FB9">
        <w:rPr>
          <w:lang w:val="ru-RU"/>
        </w:rPr>
        <w:t>»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Я говорю</w:t>
      </w:r>
      <w:r w:rsidR="00102FB9">
        <w:rPr>
          <w:lang w:val="ru-RU"/>
        </w:rPr>
        <w:t>: «Н</w:t>
      </w:r>
      <w:r w:rsidR="00692105" w:rsidRPr="00692105">
        <w:rPr>
          <w:lang w:val="ru-RU"/>
        </w:rPr>
        <w:t>ет</w:t>
      </w:r>
      <w:r w:rsidR="00102FB9">
        <w:rPr>
          <w:lang w:val="ru-RU"/>
        </w:rPr>
        <w:t>»</w:t>
      </w:r>
      <w:r w:rsidR="00692105" w:rsidRPr="00692105">
        <w:rPr>
          <w:lang w:val="ru-RU"/>
        </w:rPr>
        <w:t>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Он говорит</w:t>
      </w:r>
      <w:r w:rsidR="00102FB9">
        <w:rPr>
          <w:lang w:val="ru-RU"/>
        </w:rPr>
        <w:t>: «</w:t>
      </w:r>
      <w:proofErr w:type="gramStart"/>
      <w:r w:rsidR="00102FB9">
        <w:rPr>
          <w:lang w:val="ru-RU"/>
        </w:rPr>
        <w:t xml:space="preserve">Я </w:t>
      </w:r>
      <w:r w:rsidR="00692105" w:rsidRPr="00692105">
        <w:rPr>
          <w:lang w:val="ru-RU"/>
        </w:rPr>
        <w:t xml:space="preserve"> тебя</w:t>
      </w:r>
      <w:proofErr w:type="gramEnd"/>
      <w:r w:rsidR="00692105" w:rsidRPr="00692105">
        <w:rPr>
          <w:lang w:val="ru-RU"/>
        </w:rPr>
        <w:t xml:space="preserve"> дам. А ты не считал </w:t>
      </w:r>
      <w:r w:rsidR="00A46979">
        <w:rPr>
          <w:lang w:val="ru-RU"/>
        </w:rPr>
        <w:t>«</w:t>
      </w:r>
      <w:r w:rsidR="00692105" w:rsidRPr="00692105">
        <w:rPr>
          <w:lang w:val="ru-RU"/>
        </w:rPr>
        <w:t>Бе</w:t>
      </w:r>
      <w:r>
        <w:rPr>
          <w:lang w:val="ru-RU"/>
        </w:rPr>
        <w:t>сов</w:t>
      </w:r>
      <w:r w:rsidR="00A46979">
        <w:rPr>
          <w:lang w:val="ru-RU"/>
        </w:rPr>
        <w:t>»</w:t>
      </w:r>
      <w:r>
        <w:rPr>
          <w:lang w:val="ru-RU"/>
        </w:rPr>
        <w:t xml:space="preserve"> Достоевского?</w:t>
      </w:r>
      <w:r w:rsidR="00102FB9">
        <w:rPr>
          <w:lang w:val="ru-RU"/>
        </w:rPr>
        <w:t>»</w:t>
      </w:r>
      <w:r>
        <w:rPr>
          <w:lang w:val="ru-RU"/>
        </w:rPr>
        <w:t xml:space="preserve"> Я говорю</w:t>
      </w:r>
      <w:r w:rsidR="00102FB9">
        <w:rPr>
          <w:lang w:val="ru-RU"/>
        </w:rPr>
        <w:t>: «Н</w:t>
      </w:r>
      <w:r>
        <w:rPr>
          <w:lang w:val="ru-RU"/>
        </w:rPr>
        <w:t xml:space="preserve">е </w:t>
      </w:r>
      <w:r w:rsidR="00692105" w:rsidRPr="00692105">
        <w:rPr>
          <w:lang w:val="ru-RU"/>
        </w:rPr>
        <w:t>читал</w:t>
      </w:r>
      <w:r w:rsidR="00102FB9">
        <w:rPr>
          <w:lang w:val="ru-RU"/>
        </w:rPr>
        <w:t>»</w:t>
      </w:r>
      <w:r w:rsidR="00692105" w:rsidRPr="00692105">
        <w:rPr>
          <w:lang w:val="ru-RU"/>
        </w:rPr>
        <w:t xml:space="preserve">. </w:t>
      </w:r>
      <w:r w:rsidR="00102FB9">
        <w:rPr>
          <w:lang w:val="ru-RU"/>
        </w:rPr>
        <w:t>«</w:t>
      </w:r>
      <w:r w:rsidR="00692105" w:rsidRPr="00692105">
        <w:rPr>
          <w:lang w:val="ru-RU"/>
        </w:rPr>
        <w:t>Я теб</w:t>
      </w:r>
      <w:r w:rsidR="00102FB9">
        <w:rPr>
          <w:lang w:val="ru-RU"/>
        </w:rPr>
        <w:t>е</w:t>
      </w:r>
      <w:r w:rsidR="00692105" w:rsidRPr="00692105">
        <w:rPr>
          <w:lang w:val="ru-RU"/>
        </w:rPr>
        <w:t xml:space="preserve"> дам</w:t>
      </w:r>
      <w:r w:rsidR="00102FB9">
        <w:rPr>
          <w:lang w:val="ru-RU"/>
        </w:rPr>
        <w:t>»</w:t>
      </w:r>
      <w:r w:rsidR="00692105" w:rsidRPr="00692105">
        <w:rPr>
          <w:lang w:val="ru-RU"/>
        </w:rPr>
        <w:t>.</w:t>
      </w:r>
      <w:r>
        <w:rPr>
          <w:lang w:val="ru-RU"/>
        </w:rPr>
        <w:t xml:space="preserve"> Я прочитал и понял, что Па</w:t>
      </w:r>
      <w:r w:rsidR="00692105" w:rsidRPr="00692105">
        <w:rPr>
          <w:lang w:val="ru-RU"/>
        </w:rPr>
        <w:t xml:space="preserve">устовский </w:t>
      </w:r>
      <w:r w:rsidR="00A46979">
        <w:rPr>
          <w:lang w:val="ru-RU"/>
        </w:rPr>
        <w:t xml:space="preserve">– </w:t>
      </w:r>
      <w:r w:rsidR="00692105" w:rsidRPr="00692105">
        <w:rPr>
          <w:lang w:val="ru-RU"/>
        </w:rPr>
        <w:t>не самый главный писатель. Но из П</w:t>
      </w:r>
      <w:r>
        <w:rPr>
          <w:lang w:val="ru-RU"/>
        </w:rPr>
        <w:t>а</w:t>
      </w:r>
      <w:r w:rsidR="00692105" w:rsidRPr="00692105">
        <w:rPr>
          <w:lang w:val="ru-RU"/>
        </w:rPr>
        <w:t>устовского я</w:t>
      </w:r>
      <w:r>
        <w:rPr>
          <w:lang w:val="ru-RU"/>
        </w:rPr>
        <w:t xml:space="preserve"> узнал фамилии других писателей</w:t>
      </w:r>
      <w:r w:rsidR="00A46979">
        <w:rPr>
          <w:lang w:val="ru-RU"/>
        </w:rPr>
        <w:t>:</w:t>
      </w:r>
      <w:r w:rsidR="00692105" w:rsidRPr="00692105">
        <w:rPr>
          <w:lang w:val="ru-RU"/>
        </w:rPr>
        <w:t xml:space="preserve"> Бабель, Булгаков.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Там он их перечислял, я их знал.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И стал их искать. Это можно было найти</w:t>
      </w:r>
      <w:r w:rsidR="00A46979">
        <w:rPr>
          <w:lang w:val="ru-RU"/>
        </w:rPr>
        <w:t>…</w:t>
      </w:r>
      <w:r w:rsidR="00692105" w:rsidRPr="00692105">
        <w:rPr>
          <w:lang w:val="ru-RU"/>
        </w:rPr>
        <w:t xml:space="preserve"> </w:t>
      </w:r>
      <w:proofErr w:type="gramStart"/>
      <w:r w:rsidR="00692105" w:rsidRPr="00692105">
        <w:rPr>
          <w:lang w:val="ru-RU"/>
        </w:rPr>
        <w:t>А</w:t>
      </w:r>
      <w:proofErr w:type="gramEnd"/>
      <w:r w:rsidR="00692105" w:rsidRPr="00692105">
        <w:rPr>
          <w:lang w:val="ru-RU"/>
        </w:rPr>
        <w:t xml:space="preserve"> найти это было </w:t>
      </w:r>
      <w:r w:rsidR="004002B8">
        <w:rPr>
          <w:lang w:val="ru-RU"/>
        </w:rPr>
        <w:t xml:space="preserve">нельзя </w:t>
      </w:r>
      <w:r w:rsidR="00692105" w:rsidRPr="00692105">
        <w:rPr>
          <w:lang w:val="ru-RU"/>
        </w:rPr>
        <w:t>н</w:t>
      </w:r>
      <w:r w:rsidR="00A46979">
        <w:rPr>
          <w:lang w:val="ru-RU"/>
        </w:rPr>
        <w:t>е</w:t>
      </w:r>
      <w:r w:rsidR="00692105" w:rsidRPr="00692105">
        <w:rPr>
          <w:lang w:val="ru-RU"/>
        </w:rPr>
        <w:t>где.</w:t>
      </w:r>
      <w:r>
        <w:rPr>
          <w:lang w:val="ru-RU"/>
        </w:rPr>
        <w:t xml:space="preserve"> Не печатали. </w:t>
      </w:r>
      <w:r w:rsidR="00692105" w:rsidRPr="00692105">
        <w:rPr>
          <w:lang w:val="ru-RU"/>
        </w:rPr>
        <w:t xml:space="preserve">Я эту книжку прочитал, когда мне было </w:t>
      </w:r>
      <w:r w:rsidR="00102FB9">
        <w:rPr>
          <w:lang w:val="ru-RU"/>
        </w:rPr>
        <w:t>восемнадцать</w:t>
      </w:r>
      <w:r w:rsidR="00692105" w:rsidRPr="00692105">
        <w:rPr>
          <w:lang w:val="ru-RU"/>
        </w:rPr>
        <w:t xml:space="preserve"> лет.</w:t>
      </w:r>
      <w:r>
        <w:rPr>
          <w:lang w:val="ru-RU"/>
        </w:rPr>
        <w:t xml:space="preserve"> </w:t>
      </w:r>
      <w:r w:rsidR="00A46979">
        <w:rPr>
          <w:lang w:val="ru-RU"/>
        </w:rPr>
        <w:t>И</w:t>
      </w:r>
      <w:r w:rsidR="00692105" w:rsidRPr="00692105">
        <w:rPr>
          <w:lang w:val="ru-RU"/>
        </w:rPr>
        <w:t>з К</w:t>
      </w:r>
      <w:r>
        <w:rPr>
          <w:lang w:val="ru-RU"/>
        </w:rPr>
        <w:t>ра</w:t>
      </w:r>
      <w:r w:rsidR="00692105" w:rsidRPr="00692105">
        <w:rPr>
          <w:lang w:val="ru-RU"/>
        </w:rPr>
        <w:t>с</w:t>
      </w:r>
      <w:r>
        <w:rPr>
          <w:lang w:val="ru-RU"/>
        </w:rPr>
        <w:t>н</w:t>
      </w:r>
      <w:r w:rsidR="00692105" w:rsidRPr="00692105">
        <w:rPr>
          <w:lang w:val="ru-RU"/>
        </w:rPr>
        <w:t>оярска приехал в Питер, первый город европейский, который я посетил.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 xml:space="preserve">Как раз мне было </w:t>
      </w:r>
      <w:r w:rsidR="00EF6F55">
        <w:rPr>
          <w:lang w:val="ru-RU"/>
        </w:rPr>
        <w:t>шестнадцать</w:t>
      </w:r>
      <w:r w:rsidR="00692105" w:rsidRPr="00692105">
        <w:rPr>
          <w:lang w:val="ru-RU"/>
        </w:rPr>
        <w:t xml:space="preserve"> лет, я заработал деньги в экспедиции.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Поехал в Питер. А был мальчонка наивный.</w:t>
      </w:r>
      <w:r>
        <w:rPr>
          <w:lang w:val="ru-RU"/>
        </w:rPr>
        <w:t xml:space="preserve"> </w:t>
      </w:r>
      <w:r w:rsidR="005814A0">
        <w:rPr>
          <w:lang w:val="ru-RU"/>
        </w:rPr>
        <w:t>П</w:t>
      </w:r>
      <w:r w:rsidR="00692105" w:rsidRPr="00692105">
        <w:rPr>
          <w:lang w:val="ru-RU"/>
        </w:rPr>
        <w:t>ришел в Дом Зи</w:t>
      </w:r>
      <w:r w:rsidR="00EF6F55">
        <w:rPr>
          <w:lang w:val="ru-RU"/>
        </w:rPr>
        <w:t>н</w:t>
      </w:r>
      <w:r w:rsidR="00692105" w:rsidRPr="00692105">
        <w:rPr>
          <w:lang w:val="ru-RU"/>
        </w:rPr>
        <w:t>гера</w:t>
      </w:r>
      <w:r w:rsidR="005814A0">
        <w:rPr>
          <w:lang w:val="ru-RU"/>
        </w:rPr>
        <w:t xml:space="preserve"> – </w:t>
      </w:r>
      <w:r w:rsidR="00692105" w:rsidRPr="00692105">
        <w:rPr>
          <w:lang w:val="ru-RU"/>
        </w:rPr>
        <w:t>там</w:t>
      </w:r>
      <w:r w:rsidR="005814A0">
        <w:rPr>
          <w:lang w:val="ru-RU"/>
        </w:rPr>
        <w:t xml:space="preserve"> был</w:t>
      </w:r>
      <w:r w:rsidR="00692105" w:rsidRPr="00692105">
        <w:rPr>
          <w:lang w:val="ru-RU"/>
        </w:rPr>
        <w:t xml:space="preserve"> знаменитый книжный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магазин</w:t>
      </w:r>
      <w:r w:rsidR="005814A0">
        <w:rPr>
          <w:lang w:val="ru-RU"/>
        </w:rPr>
        <w:t xml:space="preserve">, – </w:t>
      </w:r>
      <w:r w:rsidR="00692105" w:rsidRPr="00692105">
        <w:rPr>
          <w:lang w:val="ru-RU"/>
        </w:rPr>
        <w:t xml:space="preserve"> со списком. </w:t>
      </w:r>
      <w:r w:rsidR="00102FB9">
        <w:rPr>
          <w:lang w:val="ru-RU"/>
        </w:rPr>
        <w:t xml:space="preserve">Сказал так: </w:t>
      </w:r>
      <w:r w:rsidR="005814A0">
        <w:rPr>
          <w:lang w:val="ru-RU"/>
        </w:rPr>
        <w:t>«У вас есть книги</w:t>
      </w:r>
      <w:r w:rsidR="00692105" w:rsidRPr="00692105">
        <w:rPr>
          <w:lang w:val="ru-RU"/>
        </w:rPr>
        <w:t xml:space="preserve"> Булгакова, </w:t>
      </w:r>
      <w:proofErr w:type="spellStart"/>
      <w:r w:rsidR="00692105" w:rsidRPr="00692105">
        <w:rPr>
          <w:lang w:val="ru-RU"/>
        </w:rPr>
        <w:t>Олеши</w:t>
      </w:r>
      <w:proofErr w:type="spellEnd"/>
      <w:r w:rsidR="00692105" w:rsidRPr="00692105">
        <w:rPr>
          <w:lang w:val="ru-RU"/>
        </w:rPr>
        <w:t>, Бабеля, Андрея Платонова</w:t>
      </w:r>
      <w:r w:rsidR="005814A0">
        <w:rPr>
          <w:lang w:val="ru-RU"/>
        </w:rPr>
        <w:t>?»</w:t>
      </w:r>
      <w:r w:rsidR="00692105" w:rsidRPr="00692105">
        <w:rPr>
          <w:lang w:val="ru-RU"/>
        </w:rPr>
        <w:t xml:space="preserve">. Продавщица на меня </w:t>
      </w:r>
      <w:r w:rsidR="00692105" w:rsidRPr="005814A0">
        <w:rPr>
          <w:i/>
          <w:lang w:val="ru-RU"/>
        </w:rPr>
        <w:t>так посмотрела</w:t>
      </w:r>
      <w:r w:rsidR="00692105" w:rsidRPr="00692105">
        <w:rPr>
          <w:lang w:val="ru-RU"/>
        </w:rPr>
        <w:t xml:space="preserve"> и сказала, мол, мальчик, иди отсюда.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Я говорю</w:t>
      </w:r>
      <w:r w:rsidR="005814A0">
        <w:rPr>
          <w:lang w:val="ru-RU"/>
        </w:rPr>
        <w:t>:</w:t>
      </w:r>
      <w:r w:rsidR="00692105" w:rsidRPr="00692105">
        <w:rPr>
          <w:lang w:val="ru-RU"/>
        </w:rPr>
        <w:t xml:space="preserve"> все понял.</w:t>
      </w:r>
      <w:r>
        <w:rPr>
          <w:lang w:val="ru-RU"/>
        </w:rPr>
        <w:t xml:space="preserve"> </w:t>
      </w:r>
      <w:r w:rsidR="005814A0">
        <w:rPr>
          <w:lang w:val="ru-RU"/>
        </w:rPr>
        <w:t>Мальчик-то шустрый был. П</w:t>
      </w:r>
      <w:r w:rsidR="00692105" w:rsidRPr="00692105">
        <w:rPr>
          <w:lang w:val="ru-RU"/>
        </w:rPr>
        <w:t>онял</w:t>
      </w:r>
      <w:r w:rsidR="005814A0">
        <w:rPr>
          <w:lang w:val="ru-RU"/>
        </w:rPr>
        <w:t>.  И пошел-</w:t>
      </w:r>
      <w:r w:rsidR="00692105" w:rsidRPr="00692105">
        <w:rPr>
          <w:lang w:val="ru-RU"/>
        </w:rPr>
        <w:t>записался в библиотеку Маяковского.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И там нужно было мне, как пр</w:t>
      </w:r>
      <w:r w:rsidR="005814A0">
        <w:rPr>
          <w:lang w:val="ru-RU"/>
        </w:rPr>
        <w:t>иезж</w:t>
      </w:r>
      <w:r w:rsidR="00692105" w:rsidRPr="00692105">
        <w:rPr>
          <w:lang w:val="ru-RU"/>
        </w:rPr>
        <w:t xml:space="preserve">ему, внести аванс в </w:t>
      </w:r>
      <w:r w:rsidR="00EF6F55">
        <w:rPr>
          <w:lang w:val="ru-RU"/>
        </w:rPr>
        <w:t>двадцать пять</w:t>
      </w:r>
      <w:r w:rsidR="00692105" w:rsidRPr="00692105">
        <w:rPr>
          <w:lang w:val="ru-RU"/>
        </w:rPr>
        <w:t xml:space="preserve"> рублей. Я внес аванс в </w:t>
      </w:r>
      <w:r w:rsidR="00EF6F55">
        <w:rPr>
          <w:lang w:val="ru-RU"/>
        </w:rPr>
        <w:t>двадцать пять</w:t>
      </w:r>
      <w:r w:rsidR="00692105" w:rsidRPr="00692105">
        <w:rPr>
          <w:lang w:val="ru-RU"/>
        </w:rPr>
        <w:t xml:space="preserve"> рублей и ровно на </w:t>
      </w:r>
      <w:r w:rsidR="00EF6F55">
        <w:rPr>
          <w:lang w:val="ru-RU"/>
        </w:rPr>
        <w:t>двадцать пять</w:t>
      </w:r>
      <w:r w:rsidR="00692105" w:rsidRPr="00692105">
        <w:rPr>
          <w:lang w:val="ru-RU"/>
        </w:rPr>
        <w:t xml:space="preserve"> рублей взял книгу, которая мне нужна была.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Я их не отдал никогда больше.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И дальше, когда я работал</w:t>
      </w:r>
      <w:r w:rsidR="005814A0">
        <w:rPr>
          <w:lang w:val="ru-RU"/>
        </w:rPr>
        <w:t>,</w:t>
      </w:r>
      <w:r w:rsidR="00692105" w:rsidRPr="00692105">
        <w:rPr>
          <w:lang w:val="ru-RU"/>
        </w:rPr>
        <w:t xml:space="preserve"> </w:t>
      </w:r>
      <w:r w:rsidR="005814A0" w:rsidRPr="005814A0">
        <w:rPr>
          <w:lang w:val="ru-RU"/>
        </w:rPr>
        <w:t>ездил много</w:t>
      </w:r>
      <w:r w:rsidR="00692105" w:rsidRPr="005814A0">
        <w:rPr>
          <w:lang w:val="ru-RU"/>
        </w:rPr>
        <w:t>,</w:t>
      </w:r>
      <w:r w:rsidR="00692105" w:rsidRPr="00692105">
        <w:rPr>
          <w:lang w:val="ru-RU"/>
        </w:rPr>
        <w:t xml:space="preserve"> и в Сибири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работал, и на Таймыре работал, и в Якутии.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 xml:space="preserve">Я в маленьких </w:t>
      </w:r>
      <w:r w:rsidR="005814A0">
        <w:rPr>
          <w:lang w:val="ru-RU"/>
        </w:rPr>
        <w:t xml:space="preserve">селениях </w:t>
      </w:r>
      <w:r w:rsidR="00692105" w:rsidRPr="00692105">
        <w:rPr>
          <w:lang w:val="ru-RU"/>
        </w:rPr>
        <w:t>записывался в библиотеку с таким же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точн</w:t>
      </w:r>
      <w:r w:rsidR="00C42114">
        <w:rPr>
          <w:lang w:val="ru-RU"/>
        </w:rPr>
        <w:t>о</w:t>
      </w:r>
      <w:r w:rsidR="00692105" w:rsidRPr="00692105">
        <w:rPr>
          <w:lang w:val="ru-RU"/>
        </w:rPr>
        <w:t xml:space="preserve"> принципом.</w:t>
      </w:r>
      <w:r>
        <w:rPr>
          <w:lang w:val="ru-RU"/>
        </w:rPr>
        <w:t xml:space="preserve"> </w:t>
      </w:r>
      <w:r w:rsidR="005814A0">
        <w:rPr>
          <w:lang w:val="ru-RU"/>
        </w:rPr>
        <w:t xml:space="preserve">В Казахстане </w:t>
      </w:r>
      <w:r w:rsidR="005814A0">
        <w:rPr>
          <w:lang w:val="ru-RU"/>
        </w:rPr>
        <w:lastRenderedPageBreak/>
        <w:t>записался</w:t>
      </w:r>
      <w:r w:rsidR="00692105" w:rsidRPr="00692105">
        <w:rPr>
          <w:lang w:val="ru-RU"/>
        </w:rPr>
        <w:t xml:space="preserve">, взяли с меня </w:t>
      </w:r>
      <w:r w:rsidR="00EF6F55">
        <w:rPr>
          <w:lang w:val="ru-RU"/>
        </w:rPr>
        <w:t>двадцать-двадцать пять</w:t>
      </w:r>
      <w:r w:rsidR="00692105" w:rsidRPr="00692105">
        <w:rPr>
          <w:lang w:val="ru-RU"/>
        </w:rPr>
        <w:t xml:space="preserve"> рублей. Я дума</w:t>
      </w:r>
      <w:r w:rsidR="005814A0">
        <w:rPr>
          <w:lang w:val="ru-RU"/>
        </w:rPr>
        <w:t xml:space="preserve">ю </w:t>
      </w:r>
      <w:r w:rsidR="00692105" w:rsidRPr="00692105">
        <w:rPr>
          <w:lang w:val="ru-RU"/>
        </w:rPr>
        <w:t xml:space="preserve">сейчас </w:t>
      </w:r>
      <w:r w:rsidR="005814A0">
        <w:rPr>
          <w:lang w:val="ru-RU"/>
        </w:rPr>
        <w:t>не один такой</w:t>
      </w:r>
      <w:r w:rsidR="00692105" w:rsidRPr="00692105">
        <w:rPr>
          <w:lang w:val="ru-RU"/>
        </w:rPr>
        <w:t>. У меня украли эту бандероль. Я ничего не получил.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Вот такая жизнь была. Понимаете, когда эту жизнь описываешь, ее надо описывать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не как черно-белую, например, что коммунисты плохие,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а демократы хорошие.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Или наоборот. Разные цвета спектра. Человек, котор</w:t>
      </w:r>
      <w:r w:rsidR="005814A0">
        <w:rPr>
          <w:lang w:val="ru-RU"/>
        </w:rPr>
        <w:t>ого традиционно</w:t>
      </w:r>
      <w:r w:rsidR="00692105" w:rsidRPr="00692105">
        <w:rPr>
          <w:lang w:val="ru-RU"/>
        </w:rPr>
        <w:t xml:space="preserve"> счита</w:t>
      </w:r>
      <w:r w:rsidR="005814A0">
        <w:rPr>
          <w:lang w:val="ru-RU"/>
        </w:rPr>
        <w:t>ю</w:t>
      </w:r>
      <w:r w:rsidR="00692105" w:rsidRPr="00692105">
        <w:rPr>
          <w:lang w:val="ru-RU"/>
        </w:rPr>
        <w:t xml:space="preserve">т негодяем, </w:t>
      </w:r>
      <w:proofErr w:type="spellStart"/>
      <w:r w:rsidR="00692105" w:rsidRPr="00692105">
        <w:rPr>
          <w:lang w:val="ru-RU"/>
        </w:rPr>
        <w:t>подлецом</w:t>
      </w:r>
      <w:proofErr w:type="spellEnd"/>
      <w:r w:rsidR="00692105" w:rsidRPr="00692105">
        <w:rPr>
          <w:lang w:val="ru-RU"/>
        </w:rPr>
        <w:t>, он может быть интересным человеком.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Я вот сейчас студентов учу.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Первокурсник говорит</w:t>
      </w:r>
      <w:r w:rsidR="005814A0">
        <w:rPr>
          <w:lang w:val="ru-RU"/>
        </w:rPr>
        <w:t>:</w:t>
      </w:r>
    </w:p>
    <w:p w:rsidR="005814A0" w:rsidRDefault="005814A0" w:rsidP="00D62F38">
      <w:pPr>
        <w:jc w:val="both"/>
        <w:rPr>
          <w:lang w:val="ru-RU"/>
        </w:rPr>
      </w:pPr>
      <w:r>
        <w:rPr>
          <w:lang w:val="ru-RU"/>
        </w:rPr>
        <w:t>– З</w:t>
      </w:r>
      <w:r w:rsidR="00692105" w:rsidRPr="00692105">
        <w:rPr>
          <w:lang w:val="ru-RU"/>
        </w:rPr>
        <w:t>наете, мне писать не о чем.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>Я после школы</w:t>
      </w:r>
      <w:r>
        <w:rPr>
          <w:lang w:val="ru-RU"/>
        </w:rPr>
        <w:t>,</w:t>
      </w:r>
      <w:r w:rsidR="00692105" w:rsidRPr="00692105">
        <w:rPr>
          <w:lang w:val="ru-RU"/>
        </w:rPr>
        <w:t xml:space="preserve"> только начал.</w:t>
      </w:r>
      <w:r w:rsidR="00535D64">
        <w:rPr>
          <w:lang w:val="ru-RU"/>
        </w:rPr>
        <w:t xml:space="preserve"> </w:t>
      </w:r>
    </w:p>
    <w:p w:rsidR="005814A0" w:rsidRDefault="00692105" w:rsidP="00D62F38">
      <w:pPr>
        <w:jc w:val="both"/>
        <w:rPr>
          <w:lang w:val="ru-RU"/>
        </w:rPr>
      </w:pPr>
      <w:r w:rsidRPr="00692105">
        <w:rPr>
          <w:lang w:val="ru-RU"/>
        </w:rPr>
        <w:t>Я говорю</w:t>
      </w:r>
      <w:r w:rsidR="005814A0">
        <w:rPr>
          <w:lang w:val="ru-RU"/>
        </w:rPr>
        <w:t>:</w:t>
      </w:r>
    </w:p>
    <w:p w:rsidR="005F6591" w:rsidRPr="00692105" w:rsidRDefault="005814A0" w:rsidP="00D62F38">
      <w:pPr>
        <w:jc w:val="both"/>
        <w:rPr>
          <w:lang w:val="ru-RU"/>
        </w:rPr>
      </w:pPr>
      <w:r>
        <w:rPr>
          <w:lang w:val="ru-RU"/>
        </w:rPr>
        <w:t>– В</w:t>
      </w:r>
      <w:r w:rsidR="00692105" w:rsidRPr="00692105">
        <w:rPr>
          <w:lang w:val="ru-RU"/>
        </w:rPr>
        <w:t>ы сюда на метро приехали?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>На метро.</w:t>
      </w:r>
      <w:r w:rsidR="00535D64">
        <w:rPr>
          <w:lang w:val="ru-RU"/>
        </w:rPr>
        <w:t xml:space="preserve"> </w:t>
      </w:r>
      <w:r w:rsidR="001A12C5">
        <w:rPr>
          <w:lang w:val="ru-RU"/>
        </w:rPr>
        <w:t>Ш</w:t>
      </w:r>
      <w:r w:rsidR="00692105" w:rsidRPr="00692105">
        <w:rPr>
          <w:lang w:val="ru-RU"/>
        </w:rPr>
        <w:t>ли по улице.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 xml:space="preserve">Видели, </w:t>
      </w:r>
      <w:r w:rsidR="001A12C5">
        <w:rPr>
          <w:lang w:val="ru-RU"/>
        </w:rPr>
        <w:t>М</w:t>
      </w:r>
      <w:r w:rsidR="00692105" w:rsidRPr="00692105">
        <w:rPr>
          <w:lang w:val="ru-RU"/>
        </w:rPr>
        <w:t>иша сидит на углу с медалью?</w:t>
      </w:r>
    </w:p>
    <w:p w:rsidR="005F6591" w:rsidRPr="00692105" w:rsidRDefault="001A12C5" w:rsidP="00D62F38">
      <w:pPr>
        <w:jc w:val="both"/>
        <w:rPr>
          <w:lang w:val="ru-RU"/>
        </w:rPr>
      </w:pPr>
      <w:r>
        <w:rPr>
          <w:lang w:val="ru-RU"/>
        </w:rPr>
        <w:t xml:space="preserve">– </w:t>
      </w:r>
      <w:r w:rsidR="00692105" w:rsidRPr="00692105">
        <w:rPr>
          <w:lang w:val="ru-RU"/>
        </w:rPr>
        <w:t>Видел.</w:t>
      </w:r>
    </w:p>
    <w:p w:rsidR="005F6591" w:rsidRPr="00692105" w:rsidRDefault="001A12C5" w:rsidP="00D62F38">
      <w:pPr>
        <w:jc w:val="both"/>
        <w:rPr>
          <w:lang w:val="ru-RU"/>
        </w:rPr>
      </w:pPr>
      <w:r>
        <w:rPr>
          <w:lang w:val="ru-RU"/>
        </w:rPr>
        <w:t xml:space="preserve">– </w:t>
      </w:r>
      <w:r w:rsidR="00692105" w:rsidRPr="00692105">
        <w:rPr>
          <w:lang w:val="ru-RU"/>
        </w:rPr>
        <w:t>Вы подошли бы к нему, пятерку бросили бы, так или иначе,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>рубль бы.</w:t>
      </w:r>
      <w:r w:rsidR="00535D64">
        <w:rPr>
          <w:lang w:val="ru-RU"/>
        </w:rPr>
        <w:t xml:space="preserve"> </w:t>
      </w:r>
      <w:r w:rsidR="00692105" w:rsidRPr="00692105">
        <w:rPr>
          <w:lang w:val="ru-RU"/>
        </w:rPr>
        <w:t>И расспросили бы, как он жил, откуда у него медаль. Вот в</w:t>
      </w:r>
      <w:r>
        <w:rPr>
          <w:lang w:val="ru-RU"/>
        </w:rPr>
        <w:t>ам, пожалуйста, рассказ или</w:t>
      </w:r>
      <w:r w:rsidR="00692105" w:rsidRPr="00692105">
        <w:rPr>
          <w:lang w:val="ru-RU"/>
        </w:rPr>
        <w:t xml:space="preserve"> повесть.</w:t>
      </w:r>
    </w:p>
    <w:p w:rsidR="001A12C5" w:rsidRDefault="001A12C5" w:rsidP="00D62F38">
      <w:pPr>
        <w:jc w:val="both"/>
        <w:rPr>
          <w:lang w:val="ru-RU"/>
        </w:rPr>
      </w:pPr>
      <w:r>
        <w:rPr>
          <w:lang w:val="ru-RU"/>
        </w:rPr>
        <w:t xml:space="preserve">– </w:t>
      </w:r>
      <w:r w:rsidR="00692105" w:rsidRPr="00692105">
        <w:rPr>
          <w:lang w:val="ru-RU"/>
        </w:rPr>
        <w:t xml:space="preserve">Мне это в голову не приходило. </w:t>
      </w:r>
    </w:p>
    <w:p w:rsidR="005F6591" w:rsidRPr="00692105" w:rsidRDefault="001A12C5" w:rsidP="00D62F38">
      <w:pPr>
        <w:jc w:val="both"/>
        <w:rPr>
          <w:lang w:val="ru-RU"/>
        </w:rPr>
      </w:pPr>
      <w:r>
        <w:rPr>
          <w:lang w:val="ru-RU"/>
        </w:rPr>
        <w:t xml:space="preserve">– </w:t>
      </w:r>
      <w:r w:rsidR="00692105" w:rsidRPr="00692105">
        <w:rPr>
          <w:lang w:val="ru-RU"/>
        </w:rPr>
        <w:t>Поэтому вы и уч</w:t>
      </w:r>
      <w:r>
        <w:rPr>
          <w:lang w:val="ru-RU"/>
        </w:rPr>
        <w:t>итесь в Л</w:t>
      </w:r>
      <w:r w:rsidR="00692105" w:rsidRPr="00692105">
        <w:rPr>
          <w:lang w:val="ru-RU"/>
        </w:rPr>
        <w:t>итин</w:t>
      </w:r>
      <w:r w:rsidR="00EF6F55">
        <w:rPr>
          <w:lang w:val="ru-RU"/>
        </w:rPr>
        <w:t>ституте</w:t>
      </w:r>
      <w:r w:rsidR="00692105" w:rsidRPr="00692105">
        <w:rPr>
          <w:lang w:val="ru-RU"/>
        </w:rPr>
        <w:t>.</w:t>
      </w:r>
    </w:p>
    <w:p w:rsidR="00012898" w:rsidRDefault="00535D64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 xml:space="preserve">: </w:t>
      </w:r>
      <w:r w:rsidR="001A12C5">
        <w:rPr>
          <w:lang w:val="ru-RU"/>
        </w:rPr>
        <w:t>Как-то в интервью журналу «И</w:t>
      </w:r>
      <w:r w:rsidR="001A12C5" w:rsidRPr="001A12C5">
        <w:rPr>
          <w:lang w:val="ru-RU"/>
        </w:rPr>
        <w:t>ностранная литература</w:t>
      </w:r>
      <w:r w:rsidR="001A12C5">
        <w:rPr>
          <w:lang w:val="ru-RU"/>
        </w:rPr>
        <w:t>»</w:t>
      </w:r>
      <w:r w:rsidR="001A12C5" w:rsidRPr="001A12C5">
        <w:rPr>
          <w:lang w:val="ru-RU"/>
        </w:rPr>
        <w:t xml:space="preserve"> </w:t>
      </w:r>
      <w:r w:rsidR="00692105" w:rsidRPr="00692105">
        <w:rPr>
          <w:lang w:val="ru-RU"/>
        </w:rPr>
        <w:t>вы дали рекомендации по детскому чтению. И в этой рекомендации был некоторый уклон по зарубежной литературе</w:t>
      </w:r>
      <w:r w:rsidR="00012898">
        <w:rPr>
          <w:lang w:val="ru-RU"/>
        </w:rPr>
        <w:t>:</w:t>
      </w:r>
      <w:r w:rsidR="00692105" w:rsidRPr="00692105">
        <w:rPr>
          <w:lang w:val="ru-RU"/>
        </w:rPr>
        <w:t xml:space="preserve"> </w:t>
      </w:r>
      <w:r w:rsidR="00012898" w:rsidRPr="00012898">
        <w:rPr>
          <w:lang w:val="ru-RU"/>
        </w:rPr>
        <w:t xml:space="preserve">это </w:t>
      </w:r>
      <w:r w:rsidR="00012898">
        <w:rPr>
          <w:lang w:val="ru-RU"/>
        </w:rPr>
        <w:t>Дефо, С</w:t>
      </w:r>
      <w:r w:rsidR="00012898" w:rsidRPr="00012898">
        <w:rPr>
          <w:lang w:val="ru-RU"/>
        </w:rPr>
        <w:t>тивенсон</w:t>
      </w:r>
      <w:r w:rsidR="00786190">
        <w:rPr>
          <w:lang w:val="ru-RU"/>
        </w:rPr>
        <w:t xml:space="preserve">, </w:t>
      </w:r>
      <w:r w:rsidR="00C42114">
        <w:rPr>
          <w:lang w:val="ru-RU"/>
        </w:rPr>
        <w:t>Хемингуэй</w:t>
      </w:r>
      <w:r w:rsidR="00012898" w:rsidRPr="00012898">
        <w:rPr>
          <w:lang w:val="ru-RU"/>
        </w:rPr>
        <w:t xml:space="preserve"> и многие</w:t>
      </w:r>
      <w:r w:rsidR="00012898">
        <w:rPr>
          <w:lang w:val="ru-RU"/>
        </w:rPr>
        <w:t>-</w:t>
      </w:r>
      <w:r w:rsidR="00012898" w:rsidRPr="00012898">
        <w:rPr>
          <w:lang w:val="ru-RU"/>
        </w:rPr>
        <w:t>многие другие классик</w:t>
      </w:r>
      <w:r w:rsidR="00012898">
        <w:rPr>
          <w:lang w:val="ru-RU"/>
        </w:rPr>
        <w:t>и</w:t>
      </w:r>
      <w:r w:rsidR="00012898" w:rsidRPr="00012898">
        <w:rPr>
          <w:lang w:val="ru-RU"/>
        </w:rPr>
        <w:t xml:space="preserve"> зарубежные</w:t>
      </w:r>
      <w:r w:rsidR="00012898">
        <w:rPr>
          <w:lang w:val="ru-RU"/>
        </w:rPr>
        <w:t xml:space="preserve">. </w:t>
      </w:r>
      <w:r w:rsidR="00692105" w:rsidRPr="00692105">
        <w:rPr>
          <w:lang w:val="ru-RU"/>
        </w:rPr>
        <w:t>А что бы вы сегодня могли порекомендовать для прочтения для юношества из современной российской литературы?</w:t>
      </w:r>
    </w:p>
    <w:p w:rsidR="00C42114" w:rsidRDefault="00535D64" w:rsidP="00D62F38">
      <w:pPr>
        <w:jc w:val="both"/>
        <w:rPr>
          <w:lang w:val="ru-RU"/>
        </w:rPr>
      </w:pPr>
      <w:r w:rsidRPr="00C42114">
        <w:rPr>
          <w:lang w:val="ru-RU"/>
        </w:rPr>
        <w:t>Е.</w:t>
      </w:r>
      <w:r w:rsidR="001A12C5" w:rsidRPr="00C42114">
        <w:rPr>
          <w:lang w:val="ru-RU"/>
        </w:rPr>
        <w:t xml:space="preserve"> </w:t>
      </w:r>
      <w:r w:rsidRPr="00C42114">
        <w:rPr>
          <w:lang w:val="ru-RU"/>
        </w:rPr>
        <w:t>Попов</w:t>
      </w:r>
      <w:r w:rsidR="00692105" w:rsidRPr="00C42114">
        <w:rPr>
          <w:lang w:val="ru-RU"/>
        </w:rPr>
        <w:t>: Вы знаете, к совр</w:t>
      </w:r>
      <w:r w:rsidR="00D3350C" w:rsidRPr="00C42114">
        <w:rPr>
          <w:lang w:val="ru-RU"/>
        </w:rPr>
        <w:t>еменной перейдем</w:t>
      </w:r>
      <w:r w:rsidR="001A12C5" w:rsidRPr="00C42114">
        <w:rPr>
          <w:lang w:val="ru-RU"/>
        </w:rPr>
        <w:t>… В</w:t>
      </w:r>
      <w:r w:rsidR="00D3350C" w:rsidRPr="00C42114">
        <w:rPr>
          <w:lang w:val="ru-RU"/>
        </w:rPr>
        <w:t>от понимаете</w:t>
      </w:r>
      <w:r w:rsidR="00692105" w:rsidRPr="00C42114">
        <w:rPr>
          <w:lang w:val="ru-RU"/>
        </w:rPr>
        <w:t xml:space="preserve">: из </w:t>
      </w:r>
      <w:r w:rsidR="001A12C5" w:rsidRPr="00C42114">
        <w:rPr>
          <w:lang w:val="ru-RU"/>
        </w:rPr>
        <w:t>русской литературы…</w:t>
      </w:r>
      <w:r w:rsidR="00692105" w:rsidRPr="00C42114">
        <w:rPr>
          <w:lang w:val="ru-RU"/>
        </w:rPr>
        <w:t xml:space="preserve"> я там всех перечислял</w:t>
      </w:r>
      <w:r w:rsidR="001A12C5" w:rsidRPr="00C42114">
        <w:rPr>
          <w:lang w:val="ru-RU"/>
        </w:rPr>
        <w:t>… В</w:t>
      </w:r>
      <w:r w:rsidR="00692105" w:rsidRPr="00C42114">
        <w:rPr>
          <w:lang w:val="ru-RU"/>
        </w:rPr>
        <w:t>о-пер</w:t>
      </w:r>
      <w:r w:rsidR="00786190" w:rsidRPr="00C42114">
        <w:rPr>
          <w:lang w:val="ru-RU"/>
        </w:rPr>
        <w:t>вых, это «И</w:t>
      </w:r>
      <w:r w:rsidR="001A12C5" w:rsidRPr="00C42114">
        <w:rPr>
          <w:lang w:val="ru-RU"/>
        </w:rPr>
        <w:t xml:space="preserve">ностранная </w:t>
      </w:r>
      <w:proofErr w:type="gramStart"/>
      <w:r w:rsidR="001A12C5" w:rsidRPr="00C42114">
        <w:rPr>
          <w:lang w:val="ru-RU"/>
        </w:rPr>
        <w:t>литература</w:t>
      </w:r>
      <w:r w:rsidR="00786190" w:rsidRPr="00C42114">
        <w:rPr>
          <w:lang w:val="ru-RU"/>
        </w:rPr>
        <w:t>»</w:t>
      </w:r>
      <w:r w:rsidR="001A12C5" w:rsidRPr="00C42114">
        <w:rPr>
          <w:lang w:val="ru-RU"/>
        </w:rPr>
        <w:t>…</w:t>
      </w:r>
      <w:proofErr w:type="gramEnd"/>
      <w:r w:rsidR="00692105" w:rsidRPr="00C42114">
        <w:rPr>
          <w:lang w:val="ru-RU"/>
        </w:rPr>
        <w:t xml:space="preserve"> </w:t>
      </w:r>
      <w:r w:rsidR="001A12C5" w:rsidRPr="00C42114">
        <w:rPr>
          <w:lang w:val="ru-RU"/>
        </w:rPr>
        <w:t>Я бы рекомендовал</w:t>
      </w:r>
      <w:r w:rsidR="00692105" w:rsidRPr="00C42114">
        <w:rPr>
          <w:lang w:val="ru-RU"/>
        </w:rPr>
        <w:t xml:space="preserve"> все-таки сейчас, во-первых, пересмотреть и пересматривать взгляд</w:t>
      </w:r>
      <w:r w:rsidR="001A12C5" w:rsidRPr="00C42114">
        <w:rPr>
          <w:lang w:val="ru-RU"/>
        </w:rPr>
        <w:t>ы</w:t>
      </w:r>
      <w:r w:rsidR="00692105" w:rsidRPr="00C42114">
        <w:rPr>
          <w:lang w:val="ru-RU"/>
        </w:rPr>
        <w:t>.</w:t>
      </w:r>
      <w:r w:rsidR="00786190" w:rsidRPr="00C42114">
        <w:rPr>
          <w:lang w:val="ru-RU"/>
        </w:rPr>
        <w:t xml:space="preserve"> Например, сейчас мода есть на Фадеева, н</w:t>
      </w:r>
      <w:r w:rsidR="00692105" w:rsidRPr="00C42114">
        <w:rPr>
          <w:lang w:val="ru-RU"/>
        </w:rPr>
        <w:t>апример</w:t>
      </w:r>
      <w:r w:rsidR="00786190" w:rsidRPr="00C42114">
        <w:rPr>
          <w:lang w:val="ru-RU"/>
        </w:rPr>
        <w:t>. З</w:t>
      </w:r>
      <w:r w:rsidR="00692105" w:rsidRPr="00C42114">
        <w:rPr>
          <w:lang w:val="ru-RU"/>
        </w:rPr>
        <w:t>амечательный</w:t>
      </w:r>
      <w:r w:rsidR="00D3350C" w:rsidRPr="00C42114">
        <w:rPr>
          <w:lang w:val="ru-RU"/>
        </w:rPr>
        <w:t xml:space="preserve"> </w:t>
      </w:r>
      <w:r w:rsidR="00692105" w:rsidRPr="00C42114">
        <w:rPr>
          <w:lang w:val="ru-RU"/>
        </w:rPr>
        <w:t>писатель</w:t>
      </w:r>
      <w:r w:rsidR="00C42114">
        <w:rPr>
          <w:lang w:val="ru-RU"/>
        </w:rPr>
        <w:t xml:space="preserve"> –</w:t>
      </w:r>
      <w:r w:rsidR="00692105" w:rsidRPr="00C42114">
        <w:rPr>
          <w:lang w:val="ru-RU"/>
        </w:rPr>
        <w:t xml:space="preserve"> </w:t>
      </w:r>
      <w:r w:rsidR="00C42114">
        <w:rPr>
          <w:lang w:val="ru-RU"/>
        </w:rPr>
        <w:t>сорок четыре</w:t>
      </w:r>
      <w:r w:rsidR="00692105" w:rsidRPr="00C42114">
        <w:rPr>
          <w:lang w:val="ru-RU"/>
        </w:rPr>
        <w:t xml:space="preserve"> года</w:t>
      </w:r>
      <w:r w:rsidR="00786190" w:rsidRPr="00C42114">
        <w:rPr>
          <w:lang w:val="ru-RU"/>
        </w:rPr>
        <w:t xml:space="preserve"> ему сейчас</w:t>
      </w:r>
      <w:r w:rsidR="00C42114">
        <w:rPr>
          <w:lang w:val="ru-RU"/>
        </w:rPr>
        <w:t xml:space="preserve">, </w:t>
      </w:r>
      <w:r w:rsidR="00692105" w:rsidRPr="00C42114">
        <w:rPr>
          <w:lang w:val="ru-RU"/>
        </w:rPr>
        <w:t>во Владивостоке, Вася А</w:t>
      </w:r>
      <w:r w:rsidR="001A12C5" w:rsidRPr="00C42114">
        <w:rPr>
          <w:lang w:val="ru-RU"/>
        </w:rPr>
        <w:t>вченко –</w:t>
      </w:r>
      <w:r w:rsidR="00692105" w:rsidRPr="00C42114">
        <w:rPr>
          <w:lang w:val="ru-RU"/>
        </w:rPr>
        <w:t xml:space="preserve"> написал книгу</w:t>
      </w:r>
      <w:r w:rsidR="00786190" w:rsidRPr="00C42114">
        <w:rPr>
          <w:lang w:val="ru-RU"/>
        </w:rPr>
        <w:t xml:space="preserve"> п</w:t>
      </w:r>
      <w:r w:rsidR="001A12C5" w:rsidRPr="00C42114">
        <w:rPr>
          <w:lang w:val="ru-RU"/>
        </w:rPr>
        <w:t>ро него</w:t>
      </w:r>
      <w:r w:rsidR="00786190" w:rsidRPr="00C42114">
        <w:rPr>
          <w:lang w:val="ru-RU"/>
        </w:rPr>
        <w:t>.</w:t>
      </w:r>
      <w:r w:rsidR="00692105" w:rsidRPr="00C42114">
        <w:rPr>
          <w:lang w:val="ru-RU"/>
        </w:rPr>
        <w:t xml:space="preserve"> </w:t>
      </w:r>
      <w:r w:rsidR="00786190" w:rsidRPr="00C42114">
        <w:rPr>
          <w:lang w:val="ru-RU"/>
        </w:rPr>
        <w:t>Я</w:t>
      </w:r>
      <w:r w:rsidR="00692105" w:rsidRPr="00C42114">
        <w:rPr>
          <w:lang w:val="ru-RU"/>
        </w:rPr>
        <w:t xml:space="preserve"> не знал ничего</w:t>
      </w:r>
      <w:r w:rsidR="001A12C5" w:rsidRPr="00C42114">
        <w:rPr>
          <w:lang w:val="ru-RU"/>
        </w:rPr>
        <w:t xml:space="preserve"> </w:t>
      </w:r>
      <w:r w:rsidR="00692105" w:rsidRPr="00C42114">
        <w:rPr>
          <w:lang w:val="ru-RU"/>
        </w:rPr>
        <w:t>о его жизни</w:t>
      </w:r>
      <w:r w:rsidR="001A12C5" w:rsidRPr="00C42114">
        <w:rPr>
          <w:lang w:val="ru-RU"/>
        </w:rPr>
        <w:t>.</w:t>
      </w:r>
      <w:r w:rsidR="00692105" w:rsidRPr="00C42114">
        <w:rPr>
          <w:lang w:val="ru-RU"/>
        </w:rPr>
        <w:t xml:space="preserve"> </w:t>
      </w:r>
      <w:r w:rsidR="00786190" w:rsidRPr="00C42114">
        <w:rPr>
          <w:lang w:val="ru-RU"/>
        </w:rPr>
        <w:t>У него была Юр</w:t>
      </w:r>
      <w:r w:rsidR="00692105" w:rsidRPr="00C42114">
        <w:rPr>
          <w:lang w:val="ru-RU"/>
        </w:rPr>
        <w:t>ская</w:t>
      </w:r>
      <w:r w:rsidR="00786190" w:rsidRPr="00C42114">
        <w:rPr>
          <w:lang w:val="ru-RU"/>
        </w:rPr>
        <w:t xml:space="preserve">, </w:t>
      </w:r>
      <w:r w:rsidR="00692105" w:rsidRPr="00C42114">
        <w:rPr>
          <w:lang w:val="ru-RU"/>
        </w:rPr>
        <w:t>замечательная любовь, которую он пронес всю жизнь</w:t>
      </w:r>
      <w:r w:rsidR="00E13C23" w:rsidRPr="00C42114">
        <w:rPr>
          <w:lang w:val="ru-RU"/>
        </w:rPr>
        <w:t>. И</w:t>
      </w:r>
      <w:r w:rsidR="00692105" w:rsidRPr="00C42114">
        <w:rPr>
          <w:lang w:val="ru-RU"/>
        </w:rPr>
        <w:t xml:space="preserve"> он</w:t>
      </w:r>
      <w:r w:rsidR="00D3350C" w:rsidRPr="00C42114">
        <w:rPr>
          <w:lang w:val="ru-RU"/>
        </w:rPr>
        <w:t xml:space="preserve"> </w:t>
      </w:r>
      <w:r w:rsidR="00692105" w:rsidRPr="00C42114">
        <w:rPr>
          <w:lang w:val="ru-RU"/>
        </w:rPr>
        <w:t>переписывал</w:t>
      </w:r>
      <w:r w:rsidR="00C42114">
        <w:rPr>
          <w:lang w:val="ru-RU"/>
        </w:rPr>
        <w:t>ся</w:t>
      </w:r>
      <w:r w:rsidR="00692105" w:rsidRPr="00C42114">
        <w:rPr>
          <w:lang w:val="ru-RU"/>
        </w:rPr>
        <w:t xml:space="preserve"> с этой девушкой</w:t>
      </w:r>
      <w:r w:rsidR="00E13C23" w:rsidRPr="00C42114">
        <w:rPr>
          <w:lang w:val="ru-RU"/>
        </w:rPr>
        <w:t>,</w:t>
      </w:r>
      <w:r w:rsidR="00692105" w:rsidRPr="00C42114">
        <w:rPr>
          <w:lang w:val="ru-RU"/>
        </w:rPr>
        <w:t xml:space="preserve"> потом и с женщиной, помогал</w:t>
      </w:r>
      <w:r w:rsidR="00D3350C" w:rsidRPr="00C42114">
        <w:rPr>
          <w:lang w:val="ru-RU"/>
        </w:rPr>
        <w:t xml:space="preserve"> </w:t>
      </w:r>
      <w:r w:rsidR="00692105" w:rsidRPr="00C42114">
        <w:rPr>
          <w:lang w:val="ru-RU"/>
        </w:rPr>
        <w:t>е</w:t>
      </w:r>
      <w:r w:rsidR="00E13C23" w:rsidRPr="00C42114">
        <w:rPr>
          <w:lang w:val="ru-RU"/>
        </w:rPr>
        <w:t>ё</w:t>
      </w:r>
      <w:r w:rsidR="00692105" w:rsidRPr="00C42114">
        <w:rPr>
          <w:lang w:val="ru-RU"/>
        </w:rPr>
        <w:t xml:space="preserve"> сыну, хотя он никакого отношения любовного не</w:t>
      </w:r>
      <w:r w:rsidR="00D3350C" w:rsidRPr="00C42114">
        <w:rPr>
          <w:lang w:val="ru-RU"/>
        </w:rPr>
        <w:t xml:space="preserve"> </w:t>
      </w:r>
      <w:r w:rsidR="00692105" w:rsidRPr="00C42114">
        <w:rPr>
          <w:lang w:val="ru-RU"/>
        </w:rPr>
        <w:t>имел.</w:t>
      </w:r>
      <w:r w:rsidR="00D3350C" w:rsidRPr="00C42114">
        <w:rPr>
          <w:lang w:val="ru-RU"/>
        </w:rPr>
        <w:t xml:space="preserve"> </w:t>
      </w:r>
      <w:proofErr w:type="gramStart"/>
      <w:r w:rsidR="00C42114">
        <w:rPr>
          <w:lang w:val="ru-RU"/>
        </w:rPr>
        <w:t>Понимаете</w:t>
      </w:r>
      <w:proofErr w:type="gramEnd"/>
      <w:r w:rsidR="00C42114">
        <w:rPr>
          <w:lang w:val="ru-RU"/>
        </w:rPr>
        <w:t>?</w:t>
      </w:r>
      <w:r w:rsidR="00E13C23" w:rsidRPr="00C42114">
        <w:rPr>
          <w:lang w:val="ru-RU"/>
        </w:rPr>
        <w:t xml:space="preserve"> С</w:t>
      </w:r>
      <w:r w:rsidR="00692105" w:rsidRPr="00C42114">
        <w:rPr>
          <w:lang w:val="ru-RU"/>
        </w:rPr>
        <w:t>ейчас наступило время</w:t>
      </w:r>
      <w:r w:rsidR="00E13C23" w:rsidRPr="00C42114">
        <w:rPr>
          <w:lang w:val="ru-RU"/>
        </w:rPr>
        <w:t xml:space="preserve">… </w:t>
      </w:r>
      <w:r w:rsidR="00E13C23" w:rsidRPr="00C42114">
        <w:rPr>
          <w:lang w:val="ru-RU"/>
        </w:rPr>
        <w:lastRenderedPageBreak/>
        <w:t>У</w:t>
      </w:r>
      <w:r w:rsidR="00692105" w:rsidRPr="00C42114">
        <w:rPr>
          <w:lang w:val="ru-RU"/>
        </w:rPr>
        <w:t xml:space="preserve"> него первый роман</w:t>
      </w:r>
      <w:r w:rsidR="00D3350C" w:rsidRPr="00C42114">
        <w:rPr>
          <w:lang w:val="ru-RU"/>
        </w:rPr>
        <w:t xml:space="preserve"> </w:t>
      </w:r>
      <w:r w:rsidR="00E13C23" w:rsidRPr="00C42114">
        <w:rPr>
          <w:lang w:val="ru-RU"/>
        </w:rPr>
        <w:t>м</w:t>
      </w:r>
      <w:r w:rsidR="00692105" w:rsidRPr="00C42114">
        <w:rPr>
          <w:lang w:val="ru-RU"/>
        </w:rPr>
        <w:t>не всегда нрави</w:t>
      </w:r>
      <w:r w:rsidR="00E13C23" w:rsidRPr="00C42114">
        <w:rPr>
          <w:lang w:val="ru-RU"/>
        </w:rPr>
        <w:t>л</w:t>
      </w:r>
      <w:r w:rsidR="00692105" w:rsidRPr="00C42114">
        <w:rPr>
          <w:lang w:val="ru-RU"/>
        </w:rPr>
        <w:t>ся</w:t>
      </w:r>
      <w:r w:rsidR="00E13C23" w:rsidRPr="00C42114">
        <w:rPr>
          <w:lang w:val="ru-RU"/>
        </w:rPr>
        <w:t>, «Разгром» роман, а второе</w:t>
      </w:r>
      <w:r w:rsidR="00C42114">
        <w:rPr>
          <w:lang w:val="ru-RU"/>
        </w:rPr>
        <w:t>…</w:t>
      </w:r>
      <w:r w:rsidR="00E13C23" w:rsidRPr="00C42114">
        <w:rPr>
          <w:lang w:val="ru-RU"/>
        </w:rPr>
        <w:t xml:space="preserve"> все…</w:t>
      </w:r>
      <w:r w:rsidR="00692105" w:rsidRPr="00C42114">
        <w:rPr>
          <w:lang w:val="ru-RU"/>
        </w:rPr>
        <w:t xml:space="preserve"> </w:t>
      </w:r>
      <w:r w:rsidR="00E13C23" w:rsidRPr="00C42114">
        <w:rPr>
          <w:lang w:val="ru-RU"/>
        </w:rPr>
        <w:t>Н</w:t>
      </w:r>
      <w:r w:rsidR="00692105" w:rsidRPr="00C42114">
        <w:rPr>
          <w:lang w:val="ru-RU"/>
        </w:rPr>
        <w:t>у это пошло уже, поехало</w:t>
      </w:r>
      <w:r w:rsidR="00E13C23" w:rsidRPr="00C42114">
        <w:rPr>
          <w:lang w:val="ru-RU"/>
        </w:rPr>
        <w:t>. Н</w:t>
      </w:r>
      <w:r w:rsidR="00692105" w:rsidRPr="00C42114">
        <w:rPr>
          <w:lang w:val="ru-RU"/>
        </w:rPr>
        <w:t>о опять же человек, который себе пустил пулю в лоб в конце жизни своей, до</w:t>
      </w:r>
      <w:r w:rsidR="00E13C23" w:rsidRPr="00C42114">
        <w:rPr>
          <w:lang w:val="ru-RU"/>
        </w:rPr>
        <w:t xml:space="preserve">лжен быть прощен, мне кажется. </w:t>
      </w:r>
      <w:proofErr w:type="gramStart"/>
      <w:r w:rsidR="00E13C23" w:rsidRPr="00C42114">
        <w:rPr>
          <w:lang w:val="ru-RU"/>
        </w:rPr>
        <w:t>П</w:t>
      </w:r>
      <w:r w:rsidR="00692105" w:rsidRPr="00C42114">
        <w:rPr>
          <w:lang w:val="ru-RU"/>
        </w:rPr>
        <w:t>онимаете</w:t>
      </w:r>
      <w:proofErr w:type="gramEnd"/>
      <w:r w:rsidR="00E13C23" w:rsidRPr="00C42114">
        <w:rPr>
          <w:lang w:val="ru-RU"/>
        </w:rPr>
        <w:t xml:space="preserve">?.. </w:t>
      </w:r>
    </w:p>
    <w:p w:rsidR="00B70645" w:rsidRPr="00C42114" w:rsidRDefault="00E13C23" w:rsidP="00D62F38">
      <w:pPr>
        <w:jc w:val="both"/>
        <w:rPr>
          <w:lang w:val="ru-RU"/>
        </w:rPr>
      </w:pPr>
      <w:r w:rsidRPr="00C42114">
        <w:rPr>
          <w:lang w:val="ru-RU"/>
        </w:rPr>
        <w:t>П</w:t>
      </w:r>
      <w:r w:rsidR="00692105" w:rsidRPr="00C42114">
        <w:rPr>
          <w:lang w:val="ru-RU"/>
        </w:rPr>
        <w:t>отом из детской литературы, если говорить, у меня любимая</w:t>
      </w:r>
      <w:r w:rsidR="00D3350C" w:rsidRPr="00C42114">
        <w:rPr>
          <w:lang w:val="ru-RU"/>
        </w:rPr>
        <w:t xml:space="preserve"> </w:t>
      </w:r>
      <w:r w:rsidR="00692105" w:rsidRPr="00C42114">
        <w:rPr>
          <w:lang w:val="ru-RU"/>
        </w:rPr>
        <w:t>книжка была всегда «Остров сокровищ» в переводе Николая Чуковского, сына Ко</w:t>
      </w:r>
      <w:r w:rsidRPr="00C42114">
        <w:rPr>
          <w:lang w:val="ru-RU"/>
        </w:rPr>
        <w:t xml:space="preserve">рнея, который я читал, </w:t>
      </w:r>
      <w:r w:rsidR="00D3350C" w:rsidRPr="00C42114">
        <w:rPr>
          <w:lang w:val="ru-RU"/>
        </w:rPr>
        <w:t xml:space="preserve">каждый </w:t>
      </w:r>
      <w:r w:rsidR="00692105" w:rsidRPr="00C42114">
        <w:rPr>
          <w:lang w:val="ru-RU"/>
        </w:rPr>
        <w:t>год читал.</w:t>
      </w:r>
      <w:r w:rsidR="00D3350C" w:rsidRPr="00C42114">
        <w:rPr>
          <w:lang w:val="ru-RU"/>
        </w:rPr>
        <w:t xml:space="preserve"> </w:t>
      </w:r>
      <w:r w:rsidR="00692105" w:rsidRPr="00C42114">
        <w:rPr>
          <w:lang w:val="ru-RU"/>
        </w:rPr>
        <w:t xml:space="preserve">Потом я стал читать по-английски даже, и даже могу спеть по-английски </w:t>
      </w:r>
      <w:r w:rsidR="00C42114" w:rsidRPr="0073017A">
        <w:rPr>
          <w:i/>
          <w:lang w:val="ru-RU"/>
        </w:rPr>
        <w:t>«</w:t>
      </w:r>
      <w:proofErr w:type="spellStart"/>
      <w:r w:rsidR="00C42114" w:rsidRPr="0073017A">
        <w:rPr>
          <w:i/>
          <w:lang w:val="ru-RU"/>
        </w:rPr>
        <w:t>Йо</w:t>
      </w:r>
      <w:proofErr w:type="spellEnd"/>
      <w:r w:rsidR="00C42114" w:rsidRPr="0073017A">
        <w:rPr>
          <w:i/>
          <w:lang w:val="ru-RU"/>
        </w:rPr>
        <w:t>-хо-</w:t>
      </w:r>
      <w:r w:rsidR="00692105" w:rsidRPr="0073017A">
        <w:rPr>
          <w:i/>
          <w:lang w:val="ru-RU"/>
        </w:rPr>
        <w:t xml:space="preserve">хо и бутылка </w:t>
      </w:r>
      <w:r w:rsidR="00D3350C" w:rsidRPr="0073017A">
        <w:rPr>
          <w:i/>
          <w:lang w:val="ru-RU"/>
        </w:rPr>
        <w:t>ро</w:t>
      </w:r>
      <w:r w:rsidR="00692105" w:rsidRPr="0073017A">
        <w:rPr>
          <w:i/>
          <w:lang w:val="ru-RU"/>
        </w:rPr>
        <w:t>ма».</w:t>
      </w:r>
      <w:r w:rsidR="00692105" w:rsidRPr="00C42114">
        <w:rPr>
          <w:lang w:val="ru-RU"/>
        </w:rPr>
        <w:t xml:space="preserve"> </w:t>
      </w:r>
    </w:p>
    <w:p w:rsidR="00C42114" w:rsidRDefault="00692105" w:rsidP="00D62F38">
      <w:pPr>
        <w:jc w:val="both"/>
        <w:rPr>
          <w:lang w:val="ru-RU"/>
        </w:rPr>
      </w:pPr>
      <w:r w:rsidRPr="00692105">
        <w:rPr>
          <w:lang w:val="ru-RU"/>
        </w:rPr>
        <w:t>А сейчас, понимаете, что делать</w:t>
      </w:r>
      <w:r w:rsidR="00B70645">
        <w:rPr>
          <w:lang w:val="ru-RU"/>
        </w:rPr>
        <w:t>…</w:t>
      </w:r>
      <w:r w:rsidRPr="00692105">
        <w:rPr>
          <w:lang w:val="ru-RU"/>
        </w:rPr>
        <w:t xml:space="preserve"> </w:t>
      </w:r>
      <w:r w:rsidR="00B70645">
        <w:rPr>
          <w:lang w:val="ru-RU"/>
        </w:rPr>
        <w:t>И</w:t>
      </w:r>
      <w:r w:rsidRPr="00692105">
        <w:rPr>
          <w:lang w:val="ru-RU"/>
        </w:rPr>
        <w:t>нтервью у меня</w:t>
      </w:r>
      <w:r w:rsidR="00D3350C">
        <w:rPr>
          <w:lang w:val="ru-RU"/>
        </w:rPr>
        <w:t xml:space="preserve"> </w:t>
      </w:r>
      <w:r w:rsidRPr="00692105">
        <w:rPr>
          <w:lang w:val="ru-RU"/>
        </w:rPr>
        <w:t xml:space="preserve">последнее было, я бы хотел тоже его </w:t>
      </w:r>
      <w:r w:rsidR="00E13C23">
        <w:rPr>
          <w:lang w:val="ru-RU"/>
        </w:rPr>
        <w:t xml:space="preserve">вам </w:t>
      </w:r>
      <w:r w:rsidRPr="00692105">
        <w:rPr>
          <w:lang w:val="ru-RU"/>
        </w:rPr>
        <w:t>послать, что ли</w:t>
      </w:r>
      <w:r w:rsidR="00E13C23">
        <w:rPr>
          <w:lang w:val="ru-RU"/>
        </w:rPr>
        <w:t>. У</w:t>
      </w:r>
      <w:r w:rsidR="00B70645">
        <w:rPr>
          <w:lang w:val="ru-RU"/>
        </w:rPr>
        <w:t xml:space="preserve"> Сергея </w:t>
      </w:r>
      <w:proofErr w:type="spellStart"/>
      <w:r w:rsidR="00B70645">
        <w:rPr>
          <w:lang w:val="ru-RU"/>
        </w:rPr>
        <w:t>Капитоныча</w:t>
      </w:r>
      <w:proofErr w:type="spellEnd"/>
      <w:r w:rsidRPr="00692105">
        <w:rPr>
          <w:lang w:val="ru-RU"/>
        </w:rPr>
        <w:t xml:space="preserve"> </w:t>
      </w:r>
      <w:r w:rsidR="00E13C23">
        <w:rPr>
          <w:lang w:val="ru-RU"/>
        </w:rPr>
        <w:t>есть… П</w:t>
      </w:r>
      <w:r w:rsidRPr="00692105">
        <w:rPr>
          <w:lang w:val="ru-RU"/>
        </w:rPr>
        <w:t>ишу, что сейчас хороших писателей много, а выдающихся мало.</w:t>
      </w:r>
      <w:r w:rsidR="0073017A">
        <w:rPr>
          <w:lang w:val="ru-RU"/>
        </w:rPr>
        <w:t xml:space="preserve"> К</w:t>
      </w:r>
      <w:r w:rsidRPr="00692105">
        <w:rPr>
          <w:lang w:val="ru-RU"/>
        </w:rPr>
        <w:t>ак ссорили Аксенов</w:t>
      </w:r>
      <w:r w:rsidR="00B70645">
        <w:rPr>
          <w:lang w:val="ru-RU"/>
        </w:rPr>
        <w:t>а</w:t>
      </w:r>
      <w:r w:rsidRPr="00692105">
        <w:rPr>
          <w:lang w:val="ru-RU"/>
        </w:rPr>
        <w:t xml:space="preserve"> и Шукшина</w:t>
      </w:r>
      <w:r w:rsidR="0073017A">
        <w:rPr>
          <w:lang w:val="ru-RU"/>
        </w:rPr>
        <w:t>?</w:t>
      </w:r>
      <w:r w:rsidRPr="00692105">
        <w:rPr>
          <w:lang w:val="ru-RU"/>
        </w:rPr>
        <w:t xml:space="preserve"> </w:t>
      </w:r>
      <w:r w:rsidR="00B70645">
        <w:rPr>
          <w:lang w:val="ru-RU"/>
        </w:rPr>
        <w:t>«</w:t>
      </w:r>
      <w:r w:rsidRPr="00692105">
        <w:rPr>
          <w:lang w:val="ru-RU"/>
        </w:rPr>
        <w:t>Аксенов</w:t>
      </w:r>
      <w:r w:rsidR="00B70645">
        <w:rPr>
          <w:lang w:val="ru-RU"/>
        </w:rPr>
        <w:t>,</w:t>
      </w:r>
      <w:r w:rsidRPr="00692105">
        <w:rPr>
          <w:lang w:val="ru-RU"/>
        </w:rPr>
        <w:t xml:space="preserve"> ты сти</w:t>
      </w:r>
      <w:r w:rsidR="00D3350C">
        <w:rPr>
          <w:lang w:val="ru-RU"/>
        </w:rPr>
        <w:t>л</w:t>
      </w:r>
      <w:r w:rsidRPr="00692105">
        <w:rPr>
          <w:lang w:val="ru-RU"/>
        </w:rPr>
        <w:t>яга, а ты</w:t>
      </w:r>
      <w:r w:rsidR="00B70645">
        <w:rPr>
          <w:lang w:val="ru-RU"/>
        </w:rPr>
        <w:t>,</w:t>
      </w:r>
      <w:r w:rsidR="00D3350C">
        <w:rPr>
          <w:lang w:val="ru-RU"/>
        </w:rPr>
        <w:t xml:space="preserve"> </w:t>
      </w:r>
      <w:r w:rsidRPr="00692105">
        <w:rPr>
          <w:lang w:val="ru-RU"/>
        </w:rPr>
        <w:t>Шукшин</w:t>
      </w:r>
      <w:r w:rsidR="00B70645">
        <w:rPr>
          <w:lang w:val="ru-RU"/>
        </w:rPr>
        <w:t>,</w:t>
      </w:r>
      <w:r w:rsidRPr="00692105">
        <w:rPr>
          <w:lang w:val="ru-RU"/>
        </w:rPr>
        <w:t xml:space="preserve"> мужик пьяный, сибирский</w:t>
      </w:r>
      <w:r w:rsidR="00E13C23">
        <w:rPr>
          <w:lang w:val="ru-RU"/>
        </w:rPr>
        <w:t>»</w:t>
      </w:r>
      <w:r w:rsidR="00B70645">
        <w:rPr>
          <w:lang w:val="ru-RU"/>
        </w:rPr>
        <w:t>. И</w:t>
      </w:r>
      <w:r w:rsidRPr="00692105">
        <w:rPr>
          <w:lang w:val="ru-RU"/>
        </w:rPr>
        <w:t xml:space="preserve"> они друг друга недолюбливали</w:t>
      </w:r>
      <w:r w:rsidR="00B70645">
        <w:rPr>
          <w:lang w:val="ru-RU"/>
        </w:rPr>
        <w:t>.</w:t>
      </w:r>
      <w:r w:rsidRPr="00692105">
        <w:rPr>
          <w:lang w:val="ru-RU"/>
        </w:rPr>
        <w:t xml:space="preserve"> Василий </w:t>
      </w:r>
      <w:r w:rsidR="00B70645">
        <w:rPr>
          <w:lang w:val="ru-RU"/>
        </w:rPr>
        <w:t>Аксенова</w:t>
      </w:r>
      <w:r w:rsidRPr="00692105">
        <w:rPr>
          <w:lang w:val="ru-RU"/>
        </w:rPr>
        <w:t xml:space="preserve"> недолюбливал</w:t>
      </w:r>
      <w:r w:rsidR="00B70645">
        <w:rPr>
          <w:lang w:val="ru-RU"/>
        </w:rPr>
        <w:t>… Э</w:t>
      </w:r>
      <w:r w:rsidRPr="00692105">
        <w:rPr>
          <w:lang w:val="ru-RU"/>
        </w:rPr>
        <w:t>то все</w:t>
      </w:r>
      <w:r w:rsidR="00B70645">
        <w:rPr>
          <w:lang w:val="ru-RU"/>
        </w:rPr>
        <w:t xml:space="preserve"> мои друзья, старшие товарищи. Н</w:t>
      </w:r>
      <w:r w:rsidRPr="00692105">
        <w:rPr>
          <w:lang w:val="ru-RU"/>
        </w:rPr>
        <w:t>едолюбливал Аксенова, значит, например,</w:t>
      </w:r>
      <w:r w:rsidR="00D3350C">
        <w:rPr>
          <w:lang w:val="ru-RU"/>
        </w:rPr>
        <w:t xml:space="preserve"> </w:t>
      </w:r>
      <w:r w:rsidRPr="00692105">
        <w:rPr>
          <w:lang w:val="ru-RU"/>
        </w:rPr>
        <w:t>за книгу «Остров Крым», удивлялся, говорит</w:t>
      </w:r>
      <w:r w:rsidR="00C42114">
        <w:rPr>
          <w:lang w:val="ru-RU"/>
        </w:rPr>
        <w:t>:</w:t>
      </w:r>
      <w:r w:rsidRPr="00692105">
        <w:rPr>
          <w:lang w:val="ru-RU"/>
        </w:rPr>
        <w:t xml:space="preserve"> </w:t>
      </w:r>
      <w:r w:rsidR="00E13C23">
        <w:rPr>
          <w:lang w:val="ru-RU"/>
        </w:rPr>
        <w:t>«</w:t>
      </w:r>
      <w:r w:rsidR="00C42114">
        <w:rPr>
          <w:lang w:val="ru-RU"/>
        </w:rPr>
        <w:t>Т</w:t>
      </w:r>
      <w:r w:rsidRPr="00692105">
        <w:rPr>
          <w:lang w:val="ru-RU"/>
        </w:rPr>
        <w:t>ы русский,</w:t>
      </w:r>
      <w:r w:rsidR="00D3350C">
        <w:rPr>
          <w:lang w:val="ru-RU"/>
        </w:rPr>
        <w:t xml:space="preserve"> </w:t>
      </w:r>
      <w:r w:rsidRPr="00692105">
        <w:rPr>
          <w:lang w:val="ru-RU"/>
        </w:rPr>
        <w:t>как тебе может нравиться этот мир, что Крым какой-то белогвардейский</w:t>
      </w:r>
      <w:r w:rsidR="00E13C23">
        <w:rPr>
          <w:lang w:val="ru-RU"/>
        </w:rPr>
        <w:t>»</w:t>
      </w:r>
      <w:r w:rsidR="00B70645">
        <w:rPr>
          <w:lang w:val="ru-RU"/>
        </w:rPr>
        <w:t>.</w:t>
      </w:r>
      <w:r w:rsidRPr="00692105">
        <w:rPr>
          <w:lang w:val="ru-RU"/>
        </w:rPr>
        <w:t xml:space="preserve"> </w:t>
      </w:r>
    </w:p>
    <w:p w:rsidR="00704A37" w:rsidRDefault="00B70645" w:rsidP="00D62F38">
      <w:pPr>
        <w:jc w:val="both"/>
        <w:rPr>
          <w:lang w:val="ru-RU"/>
        </w:rPr>
      </w:pPr>
      <w:r>
        <w:rPr>
          <w:lang w:val="ru-RU"/>
        </w:rPr>
        <w:t>С</w:t>
      </w:r>
      <w:r w:rsidR="00692105" w:rsidRPr="00692105">
        <w:rPr>
          <w:lang w:val="ru-RU"/>
        </w:rPr>
        <w:t>ейчас этого нет, слава тебе, Господи</w:t>
      </w:r>
      <w:r w:rsidR="00E13C23">
        <w:rPr>
          <w:lang w:val="ru-RU"/>
        </w:rPr>
        <w:t>!</w:t>
      </w:r>
      <w:r>
        <w:rPr>
          <w:lang w:val="ru-RU"/>
        </w:rPr>
        <w:t xml:space="preserve"> Н</w:t>
      </w:r>
      <w:r w:rsidR="00692105" w:rsidRPr="00692105">
        <w:rPr>
          <w:lang w:val="ru-RU"/>
        </w:rPr>
        <w:t xml:space="preserve">ет </w:t>
      </w:r>
      <w:r w:rsidR="00E13C23" w:rsidRPr="00692105">
        <w:rPr>
          <w:lang w:val="ru-RU"/>
        </w:rPr>
        <w:t>Ахмадулин</w:t>
      </w:r>
      <w:r w:rsidR="00E13C23">
        <w:rPr>
          <w:lang w:val="ru-RU"/>
        </w:rPr>
        <w:t>ой</w:t>
      </w:r>
      <w:r w:rsidR="00692105" w:rsidRPr="00692105">
        <w:rPr>
          <w:lang w:val="ru-RU"/>
        </w:rPr>
        <w:t>, нет Искандера, доживает из шестидесятников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 xml:space="preserve">Юнна </w:t>
      </w:r>
      <w:proofErr w:type="spellStart"/>
      <w:r w:rsidR="00692105" w:rsidRPr="00692105">
        <w:rPr>
          <w:lang w:val="ru-RU"/>
        </w:rPr>
        <w:t>Мори</w:t>
      </w:r>
      <w:r w:rsidR="00D3350C">
        <w:rPr>
          <w:lang w:val="ru-RU"/>
        </w:rPr>
        <w:t>ц</w:t>
      </w:r>
      <w:proofErr w:type="spellEnd"/>
      <w:r w:rsidR="00692105" w:rsidRPr="00692105">
        <w:rPr>
          <w:lang w:val="ru-RU"/>
        </w:rPr>
        <w:t>, которую считают сумасшедшей, потому что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она против либерального взгляда на жизнь</w:t>
      </w:r>
      <w:r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>
        <w:rPr>
          <w:lang w:val="ru-RU"/>
        </w:rPr>
        <w:t>П</w:t>
      </w:r>
      <w:r w:rsidR="00692105" w:rsidRPr="00692105">
        <w:rPr>
          <w:lang w:val="ru-RU"/>
        </w:rPr>
        <w:t>онимаете, в чем дело</w:t>
      </w:r>
      <w:r>
        <w:rPr>
          <w:lang w:val="ru-RU"/>
        </w:rPr>
        <w:t xml:space="preserve">? </w:t>
      </w:r>
      <w:r w:rsidR="00692105" w:rsidRPr="00692105">
        <w:rPr>
          <w:lang w:val="ru-RU"/>
        </w:rPr>
        <w:t xml:space="preserve">Есть выдающийся писатель, вот я сказал, </w:t>
      </w:r>
      <w:r w:rsidR="00095061">
        <w:rPr>
          <w:lang w:val="ru-RU"/>
        </w:rPr>
        <w:t>А</w:t>
      </w:r>
      <w:r w:rsidR="00D3350C">
        <w:rPr>
          <w:lang w:val="ru-RU"/>
        </w:rPr>
        <w:t>в</w:t>
      </w:r>
      <w:r>
        <w:rPr>
          <w:lang w:val="ru-RU"/>
        </w:rPr>
        <w:t>ченко</w:t>
      </w:r>
      <w:r w:rsidR="00692105" w:rsidRPr="00692105">
        <w:rPr>
          <w:lang w:val="ru-RU"/>
        </w:rPr>
        <w:t xml:space="preserve"> во</w:t>
      </w:r>
      <w:r w:rsidR="00D3350C">
        <w:rPr>
          <w:lang w:val="ru-RU"/>
        </w:rPr>
        <w:t xml:space="preserve"> </w:t>
      </w:r>
      <w:r w:rsidR="00C42114">
        <w:rPr>
          <w:lang w:val="ru-RU"/>
        </w:rPr>
        <w:t>Владивостоке. Е</w:t>
      </w:r>
      <w:r w:rsidR="00692105" w:rsidRPr="00692105">
        <w:rPr>
          <w:lang w:val="ru-RU"/>
        </w:rPr>
        <w:t xml:space="preserve">сть писатель, мой соавтор Михаил </w:t>
      </w:r>
      <w:proofErr w:type="spellStart"/>
      <w:r>
        <w:rPr>
          <w:lang w:val="ru-RU"/>
        </w:rPr>
        <w:t>Г</w:t>
      </w:r>
      <w:r w:rsidR="00692105" w:rsidRPr="00692105">
        <w:rPr>
          <w:lang w:val="ru-RU"/>
        </w:rPr>
        <w:t>ундарин</w:t>
      </w:r>
      <w:proofErr w:type="spellEnd"/>
      <w:r w:rsidR="00692105" w:rsidRPr="00692105">
        <w:rPr>
          <w:lang w:val="ru-RU"/>
        </w:rPr>
        <w:t>,</w:t>
      </w:r>
      <w:r w:rsidR="00095061">
        <w:rPr>
          <w:lang w:val="ru-RU"/>
        </w:rPr>
        <w:t xml:space="preserve"> по</w:t>
      </w:r>
      <w:r w:rsidR="00692105" w:rsidRPr="00692105">
        <w:rPr>
          <w:lang w:val="ru-RU"/>
        </w:rPr>
        <w:t xml:space="preserve"> книжк</w:t>
      </w:r>
      <w:r w:rsidR="00095061">
        <w:rPr>
          <w:lang w:val="ru-RU"/>
        </w:rPr>
        <w:t>е</w:t>
      </w:r>
      <w:r w:rsidR="00692105" w:rsidRPr="00692105">
        <w:rPr>
          <w:lang w:val="ru-RU"/>
        </w:rPr>
        <w:t xml:space="preserve"> о Шукшине, и еще </w:t>
      </w:r>
      <w:r w:rsidR="00C42114">
        <w:rPr>
          <w:lang w:val="ru-RU"/>
        </w:rPr>
        <w:t xml:space="preserve">он </w:t>
      </w:r>
      <w:r w:rsidR="00692105" w:rsidRPr="00692105">
        <w:rPr>
          <w:lang w:val="ru-RU"/>
        </w:rPr>
        <w:t>про</w:t>
      </w:r>
      <w:r>
        <w:rPr>
          <w:lang w:val="ru-RU"/>
        </w:rPr>
        <w:t>з</w:t>
      </w:r>
      <w:r w:rsidR="00692105" w:rsidRPr="00692105">
        <w:rPr>
          <w:lang w:val="ru-RU"/>
        </w:rPr>
        <w:t>а</w:t>
      </w:r>
      <w:r>
        <w:rPr>
          <w:lang w:val="ru-RU"/>
        </w:rPr>
        <w:t>ик…</w:t>
      </w:r>
      <w:r w:rsidR="00692105" w:rsidRPr="00692105">
        <w:rPr>
          <w:lang w:val="ru-RU"/>
        </w:rPr>
        <w:t xml:space="preserve"> </w:t>
      </w:r>
      <w:r w:rsidR="00704A37">
        <w:rPr>
          <w:lang w:val="ru-RU"/>
        </w:rPr>
        <w:t>п</w:t>
      </w:r>
      <w:r w:rsidR="00692105" w:rsidRPr="00692105">
        <w:rPr>
          <w:lang w:val="ru-RU"/>
        </w:rPr>
        <w:t>оэт замечательный</w:t>
      </w:r>
      <w:r w:rsidR="00704A37">
        <w:rPr>
          <w:lang w:val="ru-RU"/>
        </w:rPr>
        <w:t>. И</w:t>
      </w:r>
      <w:r w:rsidR="00692105" w:rsidRPr="00692105">
        <w:rPr>
          <w:lang w:val="ru-RU"/>
        </w:rPr>
        <w:t xml:space="preserve"> есть замечательный, ультра, такой замечательный поэт, писатель Денис </w:t>
      </w:r>
      <w:r w:rsidR="00704A37">
        <w:rPr>
          <w:lang w:val="ru-RU"/>
        </w:rPr>
        <w:t>О</w:t>
      </w:r>
      <w:r w:rsidR="00692105" w:rsidRPr="00692105">
        <w:rPr>
          <w:lang w:val="ru-RU"/>
        </w:rPr>
        <w:t>сокин, который живет в Казани</w:t>
      </w:r>
      <w:r w:rsidR="00704A37">
        <w:rPr>
          <w:lang w:val="ru-RU"/>
        </w:rPr>
        <w:t>.</w:t>
      </w:r>
      <w:r w:rsidR="00D3350C">
        <w:rPr>
          <w:lang w:val="ru-RU"/>
        </w:rPr>
        <w:t xml:space="preserve"> </w:t>
      </w:r>
      <w:r w:rsidR="00704A37">
        <w:rPr>
          <w:lang w:val="ru-RU"/>
        </w:rPr>
        <w:t>П</w:t>
      </w:r>
      <w:r w:rsidR="00692105" w:rsidRPr="00692105">
        <w:rPr>
          <w:lang w:val="ru-RU"/>
        </w:rPr>
        <w:t>онимаете, сейчас получилось так, что</w:t>
      </w:r>
      <w:r w:rsidR="00095061">
        <w:rPr>
          <w:lang w:val="ru-RU"/>
        </w:rPr>
        <w:t>,</w:t>
      </w:r>
      <w:r w:rsidR="00692105" w:rsidRPr="00692105">
        <w:rPr>
          <w:lang w:val="ru-RU"/>
        </w:rPr>
        <w:t xml:space="preserve"> во-первых, в Москве,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если вы заметили бы, то все писатели, которые прославились,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они были вообще-то из провинции люди, за редким исключением</w:t>
      </w:r>
      <w:r w:rsidR="00095061">
        <w:rPr>
          <w:lang w:val="ru-RU"/>
        </w:rPr>
        <w:t xml:space="preserve">: </w:t>
      </w:r>
      <w:r w:rsidR="00692105" w:rsidRPr="00692105">
        <w:rPr>
          <w:lang w:val="ru-RU"/>
        </w:rPr>
        <w:t>Аксенов из Казани, Иска</w:t>
      </w:r>
      <w:r w:rsidR="00095061">
        <w:rPr>
          <w:lang w:val="ru-RU"/>
        </w:rPr>
        <w:t xml:space="preserve">ндер из </w:t>
      </w:r>
      <w:proofErr w:type="spellStart"/>
      <w:r w:rsidR="00095061">
        <w:rPr>
          <w:lang w:val="ru-RU"/>
        </w:rPr>
        <w:t>Сухума</w:t>
      </w:r>
      <w:proofErr w:type="spellEnd"/>
      <w:r w:rsidR="00095061">
        <w:rPr>
          <w:lang w:val="ru-RU"/>
        </w:rPr>
        <w:t xml:space="preserve">, Георгий </w:t>
      </w:r>
      <w:proofErr w:type="spellStart"/>
      <w:r w:rsidR="00095061">
        <w:rPr>
          <w:lang w:val="ru-RU"/>
        </w:rPr>
        <w:t>Владим</w:t>
      </w:r>
      <w:r w:rsidR="00692105" w:rsidRPr="00692105">
        <w:rPr>
          <w:lang w:val="ru-RU"/>
        </w:rPr>
        <w:t>ов</w:t>
      </w:r>
      <w:proofErr w:type="spellEnd"/>
      <w:r w:rsidR="00692105" w:rsidRPr="00692105">
        <w:rPr>
          <w:lang w:val="ru-RU"/>
        </w:rPr>
        <w:t>, пожалуй, москвичом был, Ахмадулина это</w:t>
      </w:r>
      <w:r w:rsidR="00704A37">
        <w:rPr>
          <w:lang w:val="ru-RU"/>
        </w:rPr>
        <w:t xml:space="preserve"> –</w:t>
      </w:r>
      <w:r w:rsidR="00692105" w:rsidRPr="00692105">
        <w:rPr>
          <w:lang w:val="ru-RU"/>
        </w:rPr>
        <w:t xml:space="preserve"> </w:t>
      </w:r>
      <w:proofErr w:type="spellStart"/>
      <w:r w:rsidR="00692105" w:rsidRPr="00692105">
        <w:rPr>
          <w:lang w:val="ru-RU"/>
        </w:rPr>
        <w:t>небожительница</w:t>
      </w:r>
      <w:proofErr w:type="spellEnd"/>
      <w:r w:rsidR="00692105" w:rsidRPr="00692105">
        <w:rPr>
          <w:lang w:val="ru-RU"/>
        </w:rPr>
        <w:t>, великий поэт был, понимаете</w:t>
      </w:r>
      <w:r w:rsidR="00704A37">
        <w:rPr>
          <w:lang w:val="ru-RU"/>
        </w:rPr>
        <w:t>?</w:t>
      </w:r>
      <w:r w:rsidR="00692105" w:rsidRPr="00692105">
        <w:rPr>
          <w:lang w:val="ru-RU"/>
        </w:rPr>
        <w:t xml:space="preserve"> </w:t>
      </w:r>
      <w:r w:rsidR="00704A37">
        <w:rPr>
          <w:lang w:val="ru-RU"/>
        </w:rPr>
        <w:t>А</w:t>
      </w:r>
      <w:r w:rsidR="00692105" w:rsidRPr="00692105">
        <w:rPr>
          <w:lang w:val="ru-RU"/>
        </w:rPr>
        <w:t xml:space="preserve"> сейчас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такие условия, что можно жить, не уезжая в Москву и состояться</w:t>
      </w:r>
      <w:r w:rsidR="00704A37">
        <w:rPr>
          <w:lang w:val="ru-RU"/>
        </w:rPr>
        <w:t xml:space="preserve">. </w:t>
      </w:r>
    </w:p>
    <w:p w:rsidR="00095061" w:rsidRDefault="00704A37" w:rsidP="00D62F38">
      <w:pPr>
        <w:jc w:val="both"/>
        <w:rPr>
          <w:lang w:val="ru-RU"/>
        </w:rPr>
      </w:pPr>
      <w:r>
        <w:rPr>
          <w:lang w:val="ru-RU"/>
        </w:rPr>
        <w:t>Н</w:t>
      </w:r>
      <w:r w:rsidR="00692105" w:rsidRPr="00692105">
        <w:rPr>
          <w:lang w:val="ru-RU"/>
        </w:rPr>
        <w:t xml:space="preserve">ачалось с </w:t>
      </w:r>
      <w:proofErr w:type="spellStart"/>
      <w:r w:rsidR="00692105" w:rsidRPr="00692105">
        <w:rPr>
          <w:lang w:val="ru-RU"/>
        </w:rPr>
        <w:t>айтишников</w:t>
      </w:r>
      <w:proofErr w:type="spellEnd"/>
      <w:r w:rsidR="00692105" w:rsidRPr="00692105">
        <w:rPr>
          <w:lang w:val="ru-RU"/>
        </w:rPr>
        <w:t>, которых я помню</w:t>
      </w:r>
      <w:r w:rsidR="00095061">
        <w:rPr>
          <w:lang w:val="ru-RU"/>
        </w:rPr>
        <w:t>.</w:t>
      </w:r>
      <w:r w:rsidR="00D3350C">
        <w:rPr>
          <w:lang w:val="ru-RU"/>
        </w:rPr>
        <w:t xml:space="preserve"> </w:t>
      </w:r>
      <w:r w:rsidR="00095061">
        <w:rPr>
          <w:lang w:val="ru-RU"/>
        </w:rPr>
        <w:t>М</w:t>
      </w:r>
      <w:r w:rsidR="00692105" w:rsidRPr="00692105">
        <w:rPr>
          <w:lang w:val="ru-RU"/>
        </w:rPr>
        <w:t>ного лет назад мы с Аксеновым вели фестиваль в Самаре,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 xml:space="preserve">и там я познакомился с </w:t>
      </w:r>
      <w:proofErr w:type="spellStart"/>
      <w:r w:rsidR="00692105" w:rsidRPr="00692105">
        <w:rPr>
          <w:lang w:val="ru-RU"/>
        </w:rPr>
        <w:t>айтишником</w:t>
      </w:r>
      <w:proofErr w:type="spellEnd"/>
      <w:r w:rsidR="00692105" w:rsidRPr="00692105">
        <w:rPr>
          <w:lang w:val="ru-RU"/>
        </w:rPr>
        <w:t xml:space="preserve">, который какой-то </w:t>
      </w:r>
      <w:r w:rsidR="00095061">
        <w:rPr>
          <w:lang w:val="ru-RU"/>
        </w:rPr>
        <w:t xml:space="preserve">код </w:t>
      </w:r>
      <w:r w:rsidR="00692105" w:rsidRPr="00692105">
        <w:rPr>
          <w:lang w:val="ru-RU"/>
        </w:rPr>
        <w:t>изобрел,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я не понимаю в этом ничего, короче, он из Самары управлял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кораблями на Средиземном море</w:t>
      </w:r>
      <w:r w:rsidR="00095061">
        <w:rPr>
          <w:lang w:val="ru-RU"/>
        </w:rPr>
        <w:t>. И</w:t>
      </w:r>
      <w:r w:rsidR="00692105" w:rsidRPr="00692105">
        <w:rPr>
          <w:lang w:val="ru-RU"/>
        </w:rPr>
        <w:t xml:space="preserve"> я ему говорю</w:t>
      </w:r>
      <w:r>
        <w:rPr>
          <w:lang w:val="ru-RU"/>
        </w:rPr>
        <w:t>:</w:t>
      </w:r>
      <w:r w:rsidR="00095061">
        <w:rPr>
          <w:lang w:val="ru-RU"/>
        </w:rPr>
        <w:t xml:space="preserve"> </w:t>
      </w:r>
    </w:p>
    <w:p w:rsidR="005F6591" w:rsidRPr="00692105" w:rsidRDefault="00095061" w:rsidP="00D62F38">
      <w:pPr>
        <w:jc w:val="both"/>
        <w:rPr>
          <w:lang w:val="ru-RU"/>
        </w:rPr>
      </w:pPr>
      <w:r>
        <w:rPr>
          <w:lang w:val="ru-RU"/>
        </w:rPr>
        <w:t>– В</w:t>
      </w:r>
      <w:r w:rsidR="00692105" w:rsidRPr="00692105">
        <w:rPr>
          <w:lang w:val="ru-RU"/>
        </w:rPr>
        <w:t>ы такой человек, вы почему на Запад</w:t>
      </w:r>
      <w:r>
        <w:rPr>
          <w:lang w:val="ru-RU"/>
        </w:rPr>
        <w:t>-</w:t>
      </w:r>
      <w:proofErr w:type="gramStart"/>
      <w:r>
        <w:rPr>
          <w:lang w:val="ru-RU"/>
        </w:rPr>
        <w:t xml:space="preserve">то </w:t>
      </w:r>
      <w:r w:rsidR="00692105" w:rsidRPr="00692105">
        <w:rPr>
          <w:lang w:val="ru-RU"/>
        </w:rPr>
        <w:t xml:space="preserve"> не</w:t>
      </w:r>
      <w:proofErr w:type="gramEnd"/>
      <w:r w:rsidR="00692105" w:rsidRPr="00692105">
        <w:rPr>
          <w:lang w:val="ru-RU"/>
        </w:rPr>
        <w:t xml:space="preserve"> уезжаете?</w:t>
      </w:r>
    </w:p>
    <w:p w:rsidR="00095061" w:rsidRDefault="00692105" w:rsidP="00D62F38">
      <w:pPr>
        <w:jc w:val="both"/>
        <w:rPr>
          <w:lang w:val="ru-RU"/>
        </w:rPr>
      </w:pPr>
      <w:r w:rsidRPr="00692105">
        <w:rPr>
          <w:lang w:val="ru-RU"/>
        </w:rPr>
        <w:lastRenderedPageBreak/>
        <w:t>Он говорит</w:t>
      </w:r>
      <w:r w:rsidR="00095061">
        <w:rPr>
          <w:lang w:val="ru-RU"/>
        </w:rPr>
        <w:t>:</w:t>
      </w:r>
    </w:p>
    <w:p w:rsidR="00095061" w:rsidRDefault="00095061" w:rsidP="00D62F38">
      <w:pPr>
        <w:jc w:val="both"/>
        <w:rPr>
          <w:lang w:val="ru-RU"/>
        </w:rPr>
      </w:pPr>
      <w:r>
        <w:rPr>
          <w:lang w:val="ru-RU"/>
        </w:rPr>
        <w:t>– А на кой</w:t>
      </w:r>
      <w:r w:rsidR="00692105" w:rsidRPr="00692105">
        <w:rPr>
          <w:lang w:val="ru-RU"/>
        </w:rPr>
        <w:t xml:space="preserve"> черт уезжать</w:t>
      </w:r>
      <w:r w:rsidR="00704A37">
        <w:rPr>
          <w:lang w:val="ru-RU"/>
        </w:rPr>
        <w:t>?</w:t>
      </w:r>
      <w:r w:rsidR="00692105" w:rsidRPr="00692105">
        <w:rPr>
          <w:lang w:val="ru-RU"/>
        </w:rPr>
        <w:t xml:space="preserve"> </w:t>
      </w:r>
    </w:p>
    <w:p w:rsidR="00095061" w:rsidRDefault="00095061" w:rsidP="00D62F38">
      <w:pPr>
        <w:jc w:val="both"/>
        <w:rPr>
          <w:lang w:val="ru-RU"/>
        </w:rPr>
      </w:pPr>
      <w:r>
        <w:rPr>
          <w:lang w:val="ru-RU"/>
        </w:rPr>
        <w:t xml:space="preserve">– </w:t>
      </w:r>
      <w:r w:rsidR="00704A37">
        <w:rPr>
          <w:lang w:val="ru-RU"/>
        </w:rPr>
        <w:t>Т</w:t>
      </w:r>
      <w:r w:rsidR="00692105" w:rsidRPr="00692105">
        <w:rPr>
          <w:lang w:val="ru-RU"/>
        </w:rPr>
        <w:t>ам больше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получали бы</w:t>
      </w:r>
      <w:r w:rsidR="00704A37">
        <w:rPr>
          <w:lang w:val="ru-RU"/>
        </w:rPr>
        <w:t>…</w:t>
      </w:r>
    </w:p>
    <w:p w:rsidR="00B860F7" w:rsidRDefault="00095061" w:rsidP="00D62F38">
      <w:pPr>
        <w:jc w:val="both"/>
        <w:rPr>
          <w:lang w:val="ru-RU"/>
        </w:rPr>
      </w:pPr>
      <w:r>
        <w:rPr>
          <w:lang w:val="ru-RU"/>
        </w:rPr>
        <w:t xml:space="preserve">– </w:t>
      </w:r>
      <w:r w:rsidR="00704A37">
        <w:rPr>
          <w:lang w:val="ru-RU"/>
        </w:rPr>
        <w:t>П</w:t>
      </w:r>
      <w:r w:rsidR="00692105" w:rsidRPr="00692105">
        <w:rPr>
          <w:lang w:val="ru-RU"/>
        </w:rPr>
        <w:t>онимаете, я бы получал больше, но я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бы не дома жил, это раз</w:t>
      </w:r>
      <w:r>
        <w:rPr>
          <w:lang w:val="ru-RU"/>
        </w:rPr>
        <w:t>. А</w:t>
      </w:r>
      <w:r w:rsidR="00692105" w:rsidRPr="00692105">
        <w:rPr>
          <w:lang w:val="ru-RU"/>
        </w:rPr>
        <w:t xml:space="preserve"> потом я и так езжу, потому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 xml:space="preserve">что </w:t>
      </w:r>
      <w:r w:rsidR="00704A37">
        <w:rPr>
          <w:lang w:val="ru-RU"/>
        </w:rPr>
        <w:t xml:space="preserve">в </w:t>
      </w:r>
      <w:r w:rsidR="00692105" w:rsidRPr="00692105">
        <w:rPr>
          <w:lang w:val="ru-RU"/>
        </w:rPr>
        <w:t xml:space="preserve">год у меня </w:t>
      </w:r>
      <w:r>
        <w:rPr>
          <w:lang w:val="ru-RU"/>
        </w:rPr>
        <w:t>три-четыре</w:t>
      </w:r>
      <w:r w:rsidR="00692105" w:rsidRPr="00692105">
        <w:rPr>
          <w:lang w:val="ru-RU"/>
        </w:rPr>
        <w:t xml:space="preserve"> ком</w:t>
      </w:r>
      <w:r w:rsidR="00704A37">
        <w:rPr>
          <w:lang w:val="ru-RU"/>
        </w:rPr>
        <w:t>анди</w:t>
      </w:r>
      <w:r w:rsidR="00692105" w:rsidRPr="00692105">
        <w:rPr>
          <w:lang w:val="ru-RU"/>
        </w:rPr>
        <w:t>ровки, я уже в Англии был, в Африке</w:t>
      </w:r>
      <w:r w:rsidR="00704A37">
        <w:rPr>
          <w:lang w:val="ru-RU"/>
        </w:rPr>
        <w:t>…</w:t>
      </w:r>
      <w:r w:rsidR="00692105" w:rsidRPr="00692105">
        <w:rPr>
          <w:lang w:val="ru-RU"/>
        </w:rPr>
        <w:t xml:space="preserve">, но я здесь </w:t>
      </w:r>
      <w:r w:rsidR="00692105" w:rsidRPr="00095061">
        <w:rPr>
          <w:i/>
          <w:lang w:val="ru-RU"/>
        </w:rPr>
        <w:t>у себя дома</w:t>
      </w:r>
      <w:r w:rsidR="00692105" w:rsidRPr="00692105">
        <w:rPr>
          <w:lang w:val="ru-RU"/>
        </w:rPr>
        <w:t>, вот поэтому я и не</w:t>
      </w:r>
      <w:r w:rsidR="00D3350C">
        <w:rPr>
          <w:lang w:val="ru-RU"/>
        </w:rPr>
        <w:t xml:space="preserve"> </w:t>
      </w:r>
      <w:r>
        <w:rPr>
          <w:lang w:val="ru-RU"/>
        </w:rPr>
        <w:t>у</w:t>
      </w:r>
      <w:r w:rsidR="00692105" w:rsidRPr="00692105">
        <w:rPr>
          <w:lang w:val="ru-RU"/>
        </w:rPr>
        <w:t>еду никуда</w:t>
      </w:r>
      <w:r w:rsidR="00704A37"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</w:p>
    <w:p w:rsidR="00704A37" w:rsidRDefault="00704A37" w:rsidP="00D62F38">
      <w:pPr>
        <w:jc w:val="both"/>
        <w:rPr>
          <w:lang w:val="ru-RU"/>
        </w:rPr>
      </w:pPr>
      <w:r>
        <w:rPr>
          <w:lang w:val="ru-RU"/>
        </w:rPr>
        <w:t>Д</w:t>
      </w:r>
      <w:r w:rsidR="00692105" w:rsidRPr="00692105">
        <w:rPr>
          <w:lang w:val="ru-RU"/>
        </w:rPr>
        <w:t>ругие</w:t>
      </w:r>
      <w:r>
        <w:rPr>
          <w:lang w:val="ru-RU"/>
        </w:rPr>
        <w:t>,</w:t>
      </w:r>
      <w:r w:rsidR="00692105" w:rsidRPr="00692105">
        <w:rPr>
          <w:lang w:val="ru-RU"/>
        </w:rPr>
        <w:t xml:space="preserve"> кто рванули на Запад</w:t>
      </w:r>
      <w:r>
        <w:rPr>
          <w:lang w:val="ru-RU"/>
        </w:rPr>
        <w:t>,</w:t>
      </w:r>
      <w:r w:rsidR="00692105" w:rsidRPr="00692105">
        <w:rPr>
          <w:lang w:val="ru-RU"/>
        </w:rPr>
        <w:t xml:space="preserve"> сейчас подумали бы об этом, потому что</w:t>
      </w:r>
      <w:r w:rsidR="00B860F7">
        <w:rPr>
          <w:lang w:val="ru-RU"/>
        </w:rPr>
        <w:t>…</w:t>
      </w:r>
      <w:r w:rsidR="00692105" w:rsidRPr="00692105">
        <w:rPr>
          <w:lang w:val="ru-RU"/>
        </w:rPr>
        <w:t xml:space="preserve"> </w:t>
      </w:r>
      <w:r w:rsidR="00B860F7">
        <w:rPr>
          <w:lang w:val="ru-RU"/>
        </w:rPr>
        <w:t>Я</w:t>
      </w:r>
      <w:r w:rsidR="00692105" w:rsidRPr="00692105">
        <w:rPr>
          <w:lang w:val="ru-RU"/>
        </w:rPr>
        <w:t xml:space="preserve"> изъездил полмира, понимаете, но я убедился в том, что приезжать хорошо, а жить плохо</w:t>
      </w:r>
      <w:r w:rsidR="00B860F7">
        <w:rPr>
          <w:lang w:val="ru-RU"/>
        </w:rPr>
        <w:t>.</w:t>
      </w:r>
      <w:r w:rsidR="00C42114">
        <w:rPr>
          <w:lang w:val="ru-RU"/>
        </w:rPr>
        <w:t xml:space="preserve"> </w:t>
      </w:r>
      <w:r w:rsidR="00B860F7">
        <w:rPr>
          <w:lang w:val="ru-RU"/>
        </w:rPr>
        <w:t>Я</w:t>
      </w:r>
      <w:r w:rsidR="00692105" w:rsidRPr="00692105">
        <w:rPr>
          <w:lang w:val="ru-RU"/>
        </w:rPr>
        <w:t xml:space="preserve"> хоть там и не жил никогда, приезжаешь, ты</w:t>
      </w:r>
      <w:r w:rsidR="00B860F7">
        <w:rPr>
          <w:lang w:val="ru-RU"/>
        </w:rPr>
        <w:t xml:space="preserve"> –</w:t>
      </w:r>
      <w:r w:rsidR="00692105" w:rsidRPr="00692105">
        <w:rPr>
          <w:lang w:val="ru-RU"/>
        </w:rPr>
        <w:t xml:space="preserve"> турист, ты никого не любишь</w:t>
      </w:r>
      <w:r w:rsidR="00B860F7"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 w:rsidR="00B860F7">
        <w:rPr>
          <w:lang w:val="ru-RU"/>
        </w:rPr>
        <w:t>Н</w:t>
      </w:r>
      <w:r w:rsidR="00692105" w:rsidRPr="00692105">
        <w:rPr>
          <w:lang w:val="ru-RU"/>
        </w:rPr>
        <w:t>емцы любят, англичане</w:t>
      </w:r>
      <w:r w:rsidR="00B860F7">
        <w:rPr>
          <w:lang w:val="ru-RU"/>
        </w:rPr>
        <w:t>…</w:t>
      </w:r>
      <w:r w:rsidR="00692105" w:rsidRPr="00692105">
        <w:rPr>
          <w:lang w:val="ru-RU"/>
        </w:rPr>
        <w:t xml:space="preserve"> вс</w:t>
      </w:r>
      <w:r w:rsidR="00B860F7">
        <w:rPr>
          <w:lang w:val="ru-RU"/>
        </w:rPr>
        <w:t>ё</w:t>
      </w:r>
      <w:r w:rsidR="00692105" w:rsidRPr="00692105">
        <w:rPr>
          <w:lang w:val="ru-RU"/>
        </w:rPr>
        <w:t>, грузины любят</w:t>
      </w:r>
      <w:r>
        <w:rPr>
          <w:lang w:val="ru-RU"/>
        </w:rPr>
        <w:t>… М</w:t>
      </w:r>
      <w:r w:rsidR="00692105" w:rsidRPr="00692105">
        <w:rPr>
          <w:lang w:val="ru-RU"/>
        </w:rPr>
        <w:t>не сейчас рассказал человек</w:t>
      </w:r>
      <w:r>
        <w:rPr>
          <w:lang w:val="ru-RU"/>
        </w:rPr>
        <w:t>,</w:t>
      </w:r>
      <w:r w:rsidR="00692105" w:rsidRPr="00692105">
        <w:rPr>
          <w:lang w:val="ru-RU"/>
        </w:rPr>
        <w:t xml:space="preserve"> поживший </w:t>
      </w:r>
      <w:r>
        <w:rPr>
          <w:lang w:val="ru-RU"/>
        </w:rPr>
        <w:t xml:space="preserve">там, </w:t>
      </w:r>
      <w:r w:rsidR="00692105" w:rsidRPr="00692105">
        <w:rPr>
          <w:lang w:val="ru-RU"/>
        </w:rPr>
        <w:t>про гостеприимство</w:t>
      </w:r>
      <w:r>
        <w:rPr>
          <w:lang w:val="ru-RU"/>
        </w:rPr>
        <w:t>. В</w:t>
      </w:r>
      <w:r w:rsidR="00B860F7">
        <w:rPr>
          <w:lang w:val="ru-RU"/>
        </w:rPr>
        <w:t>от</w:t>
      </w:r>
      <w:r w:rsidR="00692105" w:rsidRPr="00692105">
        <w:rPr>
          <w:lang w:val="ru-RU"/>
        </w:rPr>
        <w:t xml:space="preserve"> миф идет такой, великие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люди, застолье</w:t>
      </w:r>
      <w:r w:rsidR="00B860F7">
        <w:rPr>
          <w:lang w:val="ru-RU"/>
        </w:rPr>
        <w:t>…</w:t>
      </w:r>
      <w:r w:rsidR="00692105" w:rsidRPr="00692105">
        <w:rPr>
          <w:lang w:val="ru-RU"/>
        </w:rPr>
        <w:t xml:space="preserve"> </w:t>
      </w:r>
      <w:r w:rsidR="00B860F7">
        <w:rPr>
          <w:lang w:val="ru-RU"/>
        </w:rPr>
        <w:t>Три</w:t>
      </w:r>
      <w:r w:rsidR="00692105" w:rsidRPr="00692105">
        <w:rPr>
          <w:lang w:val="ru-RU"/>
        </w:rPr>
        <w:t xml:space="preserve"> дня хватает</w:t>
      </w:r>
      <w:r w:rsidR="00B860F7">
        <w:rPr>
          <w:lang w:val="ru-RU"/>
        </w:rPr>
        <w:t>. В</w:t>
      </w:r>
      <w:r w:rsidR="00692105" w:rsidRPr="00692105">
        <w:rPr>
          <w:lang w:val="ru-RU"/>
        </w:rPr>
        <w:t>от ты приехал,</w:t>
      </w:r>
      <w:r w:rsidR="00D3350C">
        <w:rPr>
          <w:lang w:val="ru-RU"/>
        </w:rPr>
        <w:t xml:space="preserve"> </w:t>
      </w:r>
      <w:r w:rsidR="00692105" w:rsidRPr="00692105">
        <w:rPr>
          <w:lang w:val="ru-RU"/>
        </w:rPr>
        <w:t>тебя будут облизывать просто, а на четвертый день определя</w:t>
      </w:r>
      <w:r w:rsidR="00B860F7">
        <w:rPr>
          <w:lang w:val="ru-RU"/>
        </w:rPr>
        <w:t xml:space="preserve">йся, иди работу ищи </w:t>
      </w:r>
      <w:r w:rsidR="00692105" w:rsidRPr="00692105">
        <w:rPr>
          <w:lang w:val="ru-RU"/>
        </w:rPr>
        <w:t>среди работающих</w:t>
      </w:r>
      <w:r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>
        <w:rPr>
          <w:lang w:val="ru-RU"/>
        </w:rPr>
        <w:t>А</w:t>
      </w:r>
      <w:r w:rsidR="00692105" w:rsidRPr="00692105">
        <w:rPr>
          <w:lang w:val="ru-RU"/>
        </w:rPr>
        <w:t xml:space="preserve"> раз работающи</w:t>
      </w:r>
      <w:r>
        <w:rPr>
          <w:lang w:val="ru-RU"/>
        </w:rPr>
        <w:t>й</w:t>
      </w:r>
      <w:r w:rsidR="00692105" w:rsidRPr="00692105">
        <w:rPr>
          <w:lang w:val="ru-RU"/>
        </w:rPr>
        <w:t>, ты конкурент уже, как и во всем мире</w:t>
      </w:r>
      <w:r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>
        <w:rPr>
          <w:lang w:val="ru-RU"/>
        </w:rPr>
        <w:t>П</w:t>
      </w:r>
      <w:r w:rsidR="00C42114">
        <w:rPr>
          <w:lang w:val="ru-RU"/>
        </w:rPr>
        <w:t>онимаете, почему</w:t>
      </w:r>
      <w:r>
        <w:rPr>
          <w:lang w:val="ru-RU"/>
        </w:rPr>
        <w:t>? Т</w:t>
      </w:r>
      <w:r w:rsidR="00692105" w:rsidRPr="00692105">
        <w:rPr>
          <w:lang w:val="ru-RU"/>
        </w:rPr>
        <w:t xml:space="preserve">ак что этот парень был прав абсолютно, </w:t>
      </w:r>
    </w:p>
    <w:p w:rsidR="005F6591" w:rsidRPr="00692105" w:rsidRDefault="00D3350C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r w:rsidR="00692105" w:rsidRPr="00692105">
        <w:rPr>
          <w:lang w:val="ru-RU"/>
        </w:rPr>
        <w:t>Послушайте, интересно, вот вопрос</w:t>
      </w:r>
      <w:r w:rsidR="00704A37">
        <w:rPr>
          <w:lang w:val="ru-RU"/>
        </w:rPr>
        <w:t xml:space="preserve">: </w:t>
      </w:r>
      <w:r w:rsidR="00692105" w:rsidRPr="00692105">
        <w:rPr>
          <w:lang w:val="ru-RU"/>
        </w:rPr>
        <w:t>вы в свое время были самым молодым фотокорреспондентом газеты «Красноярский комсомол</w:t>
      </w:r>
      <w:r w:rsidR="00704A37">
        <w:rPr>
          <w:lang w:val="ru-RU"/>
        </w:rPr>
        <w:t>ец</w:t>
      </w:r>
      <w:r w:rsidR="00692105" w:rsidRPr="00692105">
        <w:rPr>
          <w:lang w:val="ru-RU"/>
        </w:rPr>
        <w:t>», вы увлеклись фотографиями, это почти сразу после того, как вы написали письмо, возвышенное письмо.</w:t>
      </w:r>
    </w:p>
    <w:p w:rsidR="005F6591" w:rsidRPr="00692105" w:rsidRDefault="00D3350C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704A37">
        <w:rPr>
          <w:lang w:val="ru-RU"/>
        </w:rPr>
        <w:t xml:space="preserve"> </w:t>
      </w:r>
      <w:r>
        <w:rPr>
          <w:lang w:val="ru-RU"/>
        </w:rPr>
        <w:t>Попов</w:t>
      </w:r>
      <w:r w:rsidR="00692105" w:rsidRPr="00692105">
        <w:rPr>
          <w:lang w:val="ru-RU"/>
        </w:rPr>
        <w:t>: Совершенно верно.</w:t>
      </w:r>
    </w:p>
    <w:p w:rsidR="005F6591" w:rsidRPr="00692105" w:rsidRDefault="00D3350C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>: И вы увлеклись фотографиями, да?</w:t>
      </w:r>
    </w:p>
    <w:p w:rsidR="005F6591" w:rsidRPr="00692105" w:rsidRDefault="00D3350C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704A37">
        <w:rPr>
          <w:lang w:val="ru-RU"/>
        </w:rPr>
        <w:t xml:space="preserve"> </w:t>
      </w:r>
      <w:r>
        <w:rPr>
          <w:lang w:val="ru-RU"/>
        </w:rPr>
        <w:t>Попов</w:t>
      </w:r>
      <w:r w:rsidR="00692105" w:rsidRPr="00692105">
        <w:rPr>
          <w:lang w:val="ru-RU"/>
        </w:rPr>
        <w:t xml:space="preserve">: </w:t>
      </w:r>
      <w:proofErr w:type="gramStart"/>
      <w:r w:rsidR="00692105" w:rsidRPr="00692105">
        <w:rPr>
          <w:lang w:val="ru-RU"/>
        </w:rPr>
        <w:t>В</w:t>
      </w:r>
      <w:proofErr w:type="gramEnd"/>
      <w:r w:rsidR="00692105" w:rsidRPr="00692105">
        <w:rPr>
          <w:lang w:val="ru-RU"/>
        </w:rPr>
        <w:t xml:space="preserve"> чем вопрос?</w:t>
      </w:r>
    </w:p>
    <w:p w:rsidR="005F6591" w:rsidRPr="00692105" w:rsidRDefault="00D3350C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>: Вы сначала гонорар не получали, да?</w:t>
      </w:r>
    </w:p>
    <w:p w:rsidR="005F6591" w:rsidRPr="00692105" w:rsidRDefault="00D3350C" w:rsidP="00D62F38">
      <w:pPr>
        <w:jc w:val="both"/>
        <w:rPr>
          <w:lang w:val="ru-RU"/>
        </w:rPr>
      </w:pPr>
      <w:r>
        <w:rPr>
          <w:lang w:val="ru-RU"/>
        </w:rPr>
        <w:t>Е. Попов</w:t>
      </w:r>
      <w:r w:rsidR="00692105" w:rsidRPr="00692105">
        <w:rPr>
          <w:lang w:val="ru-RU"/>
        </w:rPr>
        <w:t xml:space="preserve">: Ну да, у меня старшие товарищи говорили, что я </w:t>
      </w:r>
      <w:r w:rsidR="00C42114" w:rsidRPr="00692105">
        <w:rPr>
          <w:lang w:val="ru-RU"/>
        </w:rPr>
        <w:t>ребенок,</w:t>
      </w:r>
      <w:r w:rsidR="00C42114">
        <w:rPr>
          <w:lang w:val="ru-RU"/>
        </w:rPr>
        <w:t xml:space="preserve"> </w:t>
      </w:r>
      <w:r w:rsidR="00C42114" w:rsidRPr="00692105">
        <w:rPr>
          <w:lang w:val="ru-RU"/>
        </w:rPr>
        <w:t>и</w:t>
      </w:r>
      <w:r w:rsidR="00692105" w:rsidRPr="00692105">
        <w:rPr>
          <w:lang w:val="ru-RU"/>
        </w:rPr>
        <w:t xml:space="preserve"> мне не положено гонорар</w:t>
      </w:r>
      <w:r w:rsidR="00704A37">
        <w:rPr>
          <w:lang w:val="ru-RU"/>
        </w:rPr>
        <w:t>. Я</w:t>
      </w:r>
      <w:r w:rsidR="00692105" w:rsidRPr="00692105">
        <w:rPr>
          <w:lang w:val="ru-RU"/>
        </w:rPr>
        <w:t xml:space="preserve"> думаю, что они его на портрете брали.</w:t>
      </w:r>
    </w:p>
    <w:p w:rsidR="00D3350C" w:rsidRDefault="00D3350C" w:rsidP="00D62F38">
      <w:pPr>
        <w:jc w:val="both"/>
        <w:rPr>
          <w:lang w:val="ru-RU"/>
        </w:rPr>
      </w:pPr>
      <w:r>
        <w:rPr>
          <w:lang w:val="ru-RU"/>
        </w:rPr>
        <w:t xml:space="preserve">Е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 xml:space="preserve">: </w:t>
      </w:r>
      <w:proofErr w:type="gramStart"/>
      <w:r w:rsidR="00692105" w:rsidRPr="00692105">
        <w:rPr>
          <w:lang w:val="ru-RU"/>
        </w:rPr>
        <w:t>А</w:t>
      </w:r>
      <w:proofErr w:type="gramEnd"/>
      <w:r w:rsidR="00692105" w:rsidRPr="00692105">
        <w:rPr>
          <w:lang w:val="ru-RU"/>
        </w:rPr>
        <w:t xml:space="preserve"> тем</w:t>
      </w:r>
      <w:r w:rsidR="00704A37">
        <w:rPr>
          <w:lang w:val="ru-RU"/>
        </w:rPr>
        <w:t>ы</w:t>
      </w:r>
      <w:r w:rsidR="00692105" w:rsidRPr="00692105">
        <w:rPr>
          <w:lang w:val="ru-RU"/>
        </w:rPr>
        <w:t xml:space="preserve"> фотографий, снимков какие?</w:t>
      </w:r>
    </w:p>
    <w:p w:rsidR="005F6591" w:rsidRPr="00692105" w:rsidRDefault="00D3350C" w:rsidP="00D62F38">
      <w:pPr>
        <w:jc w:val="both"/>
        <w:rPr>
          <w:lang w:val="ru-RU"/>
        </w:rPr>
      </w:pPr>
      <w:r>
        <w:rPr>
          <w:lang w:val="ru-RU"/>
        </w:rPr>
        <w:t>Е Попов</w:t>
      </w:r>
      <w:r w:rsidR="00692105" w:rsidRPr="00692105">
        <w:rPr>
          <w:lang w:val="ru-RU"/>
        </w:rPr>
        <w:t>: Что скажут</w:t>
      </w:r>
      <w:r w:rsidR="00704A37"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 w:rsidR="00704A37">
        <w:rPr>
          <w:lang w:val="ru-RU"/>
        </w:rPr>
        <w:t>Я</w:t>
      </w:r>
      <w:r w:rsidR="00692105" w:rsidRPr="00692105">
        <w:rPr>
          <w:lang w:val="ru-RU"/>
        </w:rPr>
        <w:t xml:space="preserve"> уже тогда отвечал, смотрите, у меня</w:t>
      </w:r>
      <w:r>
        <w:rPr>
          <w:lang w:val="ru-RU"/>
        </w:rPr>
        <w:t xml:space="preserve"> </w:t>
      </w:r>
      <w:r w:rsidR="00704A37">
        <w:rPr>
          <w:lang w:val="ru-RU"/>
        </w:rPr>
        <w:t>писательство началось. С</w:t>
      </w:r>
      <w:r w:rsidR="00692105" w:rsidRPr="00692105">
        <w:rPr>
          <w:lang w:val="ru-RU"/>
        </w:rPr>
        <w:t>начала я писал подписи в фотографиях, потом все длиннее, потом я стал снимать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 xml:space="preserve">пейзажные фотографии, </w:t>
      </w:r>
      <w:r w:rsidR="00704A37">
        <w:rPr>
          <w:lang w:val="ru-RU"/>
        </w:rPr>
        <w:t>С</w:t>
      </w:r>
      <w:r w:rsidR="00692105" w:rsidRPr="00692105">
        <w:rPr>
          <w:lang w:val="ru-RU"/>
        </w:rPr>
        <w:t>толбы, все это прочее, а потом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стал просто прозу писать.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Ну это не связано, я думаю, но тянуло к этому.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 xml:space="preserve">У меня, кстати, мой </w:t>
      </w:r>
      <w:r w:rsidR="00692105" w:rsidRPr="00692105">
        <w:rPr>
          <w:lang w:val="ru-RU"/>
        </w:rPr>
        <w:lastRenderedPageBreak/>
        <w:t xml:space="preserve">сын, с которым у меня идеологические разногласия, замечательный фотограф, я подарил книгу </w:t>
      </w:r>
      <w:proofErr w:type="spellStart"/>
      <w:r w:rsidR="00704A37">
        <w:rPr>
          <w:lang w:val="ru-RU"/>
        </w:rPr>
        <w:t>О</w:t>
      </w:r>
      <w:r w:rsidR="00692105" w:rsidRPr="00692105">
        <w:rPr>
          <w:lang w:val="ru-RU"/>
        </w:rPr>
        <w:t>шарову</w:t>
      </w:r>
      <w:proofErr w:type="spellEnd"/>
      <w:r w:rsidR="00BC10E4">
        <w:rPr>
          <w:lang w:val="ru-RU"/>
        </w:rPr>
        <w:t xml:space="preserve"> «М</w:t>
      </w:r>
      <w:r w:rsidR="00692105" w:rsidRPr="00692105">
        <w:rPr>
          <w:lang w:val="ru-RU"/>
        </w:rPr>
        <w:t xml:space="preserve">ои </w:t>
      </w:r>
      <w:r w:rsidR="001249C9">
        <w:rPr>
          <w:lang w:val="ru-RU"/>
        </w:rPr>
        <w:t>шестидесятни</w:t>
      </w:r>
      <w:r w:rsidR="00692105" w:rsidRPr="00692105">
        <w:rPr>
          <w:lang w:val="ru-RU"/>
        </w:rPr>
        <w:t>ки</w:t>
      </w:r>
      <w:r w:rsidR="00BC10E4">
        <w:rPr>
          <w:lang w:val="ru-RU"/>
        </w:rPr>
        <w:t>»</w:t>
      </w:r>
      <w:r w:rsidR="00692105" w:rsidRPr="00692105">
        <w:rPr>
          <w:lang w:val="ru-RU"/>
        </w:rPr>
        <w:t>, все, кто смотрит, г</w:t>
      </w:r>
      <w:r w:rsidR="00BC10E4">
        <w:rPr>
          <w:lang w:val="ru-RU"/>
        </w:rPr>
        <w:t>оворят, изумительные фотографии</w:t>
      </w:r>
      <w:r w:rsidR="00692105" w:rsidRPr="00692105">
        <w:rPr>
          <w:lang w:val="ru-RU"/>
        </w:rPr>
        <w:t xml:space="preserve">: </w:t>
      </w:r>
      <w:r w:rsidR="00BC10E4">
        <w:rPr>
          <w:lang w:val="ru-RU"/>
        </w:rPr>
        <w:t>Акс</w:t>
      </w:r>
      <w:r w:rsidR="00692105" w:rsidRPr="00692105">
        <w:rPr>
          <w:lang w:val="ru-RU"/>
        </w:rPr>
        <w:t>енов, Ахмадулин</w:t>
      </w:r>
      <w:r w:rsidR="00BC10E4">
        <w:rPr>
          <w:lang w:val="ru-RU"/>
        </w:rPr>
        <w:t>а, Юз Але</w:t>
      </w:r>
      <w:r w:rsidR="00BC10E4" w:rsidRPr="00692105">
        <w:rPr>
          <w:lang w:val="ru-RU"/>
        </w:rPr>
        <w:t>шковский</w:t>
      </w:r>
      <w:r w:rsidR="00692105" w:rsidRPr="00692105">
        <w:rPr>
          <w:lang w:val="ru-RU"/>
        </w:rPr>
        <w:t>, автор песни «Товарищ Сталин был большой ученым», «</w:t>
      </w:r>
      <w:proofErr w:type="spellStart"/>
      <w:r w:rsidR="00692105" w:rsidRPr="00692105">
        <w:rPr>
          <w:lang w:val="ru-RU"/>
        </w:rPr>
        <w:t>Матершинник</w:t>
      </w:r>
      <w:proofErr w:type="spellEnd"/>
      <w:r w:rsidR="00692105" w:rsidRPr="00692105">
        <w:rPr>
          <w:lang w:val="ru-RU"/>
        </w:rPr>
        <w:t xml:space="preserve"> от яблочек», </w:t>
      </w:r>
      <w:r w:rsidR="00BC10E4">
        <w:rPr>
          <w:lang w:val="ru-RU"/>
        </w:rPr>
        <w:t>о</w:t>
      </w:r>
      <w:r w:rsidR="00692105" w:rsidRPr="00692105">
        <w:rPr>
          <w:lang w:val="ru-RU"/>
        </w:rPr>
        <w:t xml:space="preserve"> котором </w:t>
      </w:r>
      <w:r w:rsidR="00BC10E4">
        <w:rPr>
          <w:lang w:val="ru-RU"/>
        </w:rPr>
        <w:t xml:space="preserve">Бродский </w:t>
      </w:r>
      <w:proofErr w:type="gramStart"/>
      <w:r w:rsidR="00BC10E4">
        <w:rPr>
          <w:lang w:val="ru-RU"/>
        </w:rPr>
        <w:t>сказал</w:t>
      </w:r>
      <w:proofErr w:type="gramEnd"/>
      <w:r w:rsidR="00BC10E4">
        <w:rPr>
          <w:lang w:val="ru-RU"/>
        </w:rPr>
        <w:t xml:space="preserve"> «Юз Але</w:t>
      </w:r>
      <w:r w:rsidR="00BC10E4" w:rsidRPr="00692105">
        <w:rPr>
          <w:lang w:val="ru-RU"/>
        </w:rPr>
        <w:t>шков</w:t>
      </w:r>
      <w:r w:rsidR="00BC10E4">
        <w:rPr>
          <w:lang w:val="ru-RU"/>
        </w:rPr>
        <w:t>ский</w:t>
      </w:r>
      <w:r w:rsidR="00692105" w:rsidRPr="00692105">
        <w:rPr>
          <w:lang w:val="ru-RU"/>
        </w:rPr>
        <w:t xml:space="preserve"> – это</w:t>
      </w:r>
      <w:r w:rsidR="00883513">
        <w:rPr>
          <w:lang w:val="ru-RU"/>
        </w:rPr>
        <w:t xml:space="preserve"> </w:t>
      </w:r>
      <w:r w:rsidR="00692105" w:rsidRPr="00692105">
        <w:rPr>
          <w:lang w:val="ru-RU"/>
        </w:rPr>
        <w:t>Моцарт русского мата</w:t>
      </w:r>
      <w:r w:rsidR="00BC10E4">
        <w:rPr>
          <w:lang w:val="ru-RU"/>
        </w:rPr>
        <w:t>»</w:t>
      </w:r>
      <w:r w:rsidR="00692105" w:rsidRPr="00692105">
        <w:rPr>
          <w:lang w:val="ru-RU"/>
        </w:rPr>
        <w:t>. Но один роман написан одним матом.</w:t>
      </w:r>
    </w:p>
    <w:p w:rsidR="005F6591" w:rsidRPr="00692105" w:rsidRDefault="00BC10E4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 xml:space="preserve">: </w:t>
      </w:r>
      <w:proofErr w:type="gramStart"/>
      <w:r w:rsidR="0016549F" w:rsidRPr="0016549F">
        <w:rPr>
          <w:lang w:val="ru-RU"/>
        </w:rPr>
        <w:t>А</w:t>
      </w:r>
      <w:proofErr w:type="gramEnd"/>
      <w:r w:rsidR="0016549F" w:rsidRPr="0016549F">
        <w:rPr>
          <w:lang w:val="ru-RU"/>
        </w:rPr>
        <w:t xml:space="preserve"> потом </w:t>
      </w:r>
      <w:r w:rsidR="0016549F">
        <w:rPr>
          <w:lang w:val="ru-RU"/>
        </w:rPr>
        <w:t xml:space="preserve">вы стали получать </w:t>
      </w:r>
      <w:r w:rsidR="0016549F" w:rsidRPr="0016549F">
        <w:rPr>
          <w:lang w:val="ru-RU"/>
        </w:rPr>
        <w:t>гонорар.</w:t>
      </w:r>
      <w:r w:rsidR="0016549F">
        <w:rPr>
          <w:lang w:val="ru-RU"/>
        </w:rPr>
        <w:t xml:space="preserve"> </w:t>
      </w:r>
      <w:r w:rsidR="00692105" w:rsidRPr="00692105">
        <w:rPr>
          <w:lang w:val="ru-RU"/>
        </w:rPr>
        <w:t>Большая была сумма?</w:t>
      </w:r>
    </w:p>
    <w:p w:rsidR="00BC10E4" w:rsidRDefault="00BC10E4" w:rsidP="00D62F38">
      <w:pPr>
        <w:jc w:val="both"/>
        <w:rPr>
          <w:lang w:val="ru-RU"/>
        </w:rPr>
      </w:pPr>
      <w:r>
        <w:rPr>
          <w:lang w:val="ru-RU"/>
        </w:rPr>
        <w:t>Е. Попов</w:t>
      </w:r>
      <w:r w:rsidR="00692105" w:rsidRPr="00692105">
        <w:rPr>
          <w:lang w:val="ru-RU"/>
        </w:rPr>
        <w:t>: Сумма была ничтожная, но тогда мне хватало этой суммы на бутылку портвейна пол-литровую</w:t>
      </w:r>
      <w:r>
        <w:rPr>
          <w:lang w:val="ru-RU"/>
        </w:rPr>
        <w:t>.</w:t>
      </w:r>
      <w:r w:rsidR="00692105" w:rsidRPr="00692105">
        <w:rPr>
          <w:lang w:val="ru-RU"/>
        </w:rPr>
        <w:t xml:space="preserve"> </w:t>
      </w:r>
      <w:r>
        <w:rPr>
          <w:lang w:val="ru-RU"/>
        </w:rPr>
        <w:t>З</w:t>
      </w:r>
      <w:r w:rsidR="00692105" w:rsidRPr="00692105">
        <w:rPr>
          <w:lang w:val="ru-RU"/>
        </w:rPr>
        <w:t>акрепит</w:t>
      </w:r>
      <w:r>
        <w:rPr>
          <w:lang w:val="ru-RU"/>
        </w:rPr>
        <w:t xml:space="preserve">ель </w:t>
      </w:r>
      <w:r w:rsidR="00692105" w:rsidRPr="00692105">
        <w:rPr>
          <w:lang w:val="ru-RU"/>
        </w:rPr>
        <w:t>и проявит</w:t>
      </w:r>
      <w:r>
        <w:rPr>
          <w:lang w:val="ru-RU"/>
        </w:rPr>
        <w:t>ель,</w:t>
      </w:r>
      <w:r w:rsidR="00692105" w:rsidRPr="00692105">
        <w:rPr>
          <w:lang w:val="ru-RU"/>
        </w:rPr>
        <w:t xml:space="preserve"> на пачку</w:t>
      </w:r>
      <w:r>
        <w:rPr>
          <w:lang w:val="ru-RU"/>
        </w:rPr>
        <w:t xml:space="preserve"> фото</w:t>
      </w:r>
      <w:r w:rsidR="00692105" w:rsidRPr="00692105">
        <w:rPr>
          <w:lang w:val="ru-RU"/>
        </w:rPr>
        <w:t>бумаги.</w:t>
      </w:r>
      <w:r w:rsidR="00883513">
        <w:rPr>
          <w:lang w:val="ru-RU"/>
        </w:rPr>
        <w:t xml:space="preserve"> </w:t>
      </w:r>
      <w:r w:rsidR="00692105" w:rsidRPr="00692105">
        <w:rPr>
          <w:lang w:val="ru-RU"/>
        </w:rPr>
        <w:t>В хозяйстве все пригод</w:t>
      </w:r>
      <w:r>
        <w:rPr>
          <w:lang w:val="ru-RU"/>
        </w:rPr>
        <w:t>илось. Жить</w:t>
      </w:r>
      <w:r w:rsidR="0016549F">
        <w:rPr>
          <w:lang w:val="ru-RU"/>
        </w:rPr>
        <w:t>-</w:t>
      </w:r>
      <w:r>
        <w:rPr>
          <w:lang w:val="ru-RU"/>
        </w:rPr>
        <w:t xml:space="preserve">то </w:t>
      </w:r>
      <w:r w:rsidR="00692105" w:rsidRPr="00692105">
        <w:rPr>
          <w:lang w:val="ru-RU"/>
        </w:rPr>
        <w:t>надо, да?</w:t>
      </w:r>
      <w:r w:rsidR="00883513">
        <w:rPr>
          <w:lang w:val="ru-RU"/>
        </w:rPr>
        <w:t xml:space="preserve"> </w:t>
      </w:r>
      <w:r w:rsidR="00692105" w:rsidRPr="00692105">
        <w:rPr>
          <w:lang w:val="ru-RU"/>
        </w:rPr>
        <w:t>Потом я заметки писал. Тогда еще здесь интересная жизнь была</w:t>
      </w:r>
      <w:r>
        <w:rPr>
          <w:lang w:val="ru-RU"/>
        </w:rPr>
        <w:t>, в Краснояр</w:t>
      </w:r>
      <w:r w:rsidR="00692105" w:rsidRPr="00692105">
        <w:rPr>
          <w:lang w:val="ru-RU"/>
        </w:rPr>
        <w:t>ске.</w:t>
      </w:r>
    </w:p>
    <w:p w:rsidR="00BC10E4" w:rsidRDefault="00BC10E4" w:rsidP="00D62F38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 xml:space="preserve">: Здесь, например, была поэтесса Майя </w:t>
      </w:r>
      <w:r>
        <w:rPr>
          <w:lang w:val="ru-RU"/>
        </w:rPr>
        <w:t>Борисов</w:t>
      </w:r>
      <w:r w:rsidR="00692105" w:rsidRPr="00692105">
        <w:rPr>
          <w:lang w:val="ru-RU"/>
        </w:rPr>
        <w:t xml:space="preserve">а, которую </w:t>
      </w:r>
      <w:r w:rsidR="001249C9">
        <w:rPr>
          <w:lang w:val="ru-RU"/>
        </w:rPr>
        <w:t>в</w:t>
      </w:r>
      <w:r w:rsidR="00692105" w:rsidRPr="00692105">
        <w:rPr>
          <w:lang w:val="ru-RU"/>
        </w:rPr>
        <w:t>ы вовлекли в журнал</w:t>
      </w:r>
      <w:r>
        <w:rPr>
          <w:lang w:val="ru-RU"/>
        </w:rPr>
        <w:t>,</w:t>
      </w:r>
      <w:r w:rsidR="00692105" w:rsidRPr="00692105">
        <w:rPr>
          <w:lang w:val="ru-RU"/>
        </w:rPr>
        <w:t xml:space="preserve"> по незнанию.</w:t>
      </w:r>
    </w:p>
    <w:p w:rsidR="005F6591" w:rsidRPr="00692105" w:rsidRDefault="00BC10E4" w:rsidP="00D62F38">
      <w:pPr>
        <w:jc w:val="both"/>
        <w:rPr>
          <w:lang w:val="ru-RU"/>
        </w:rPr>
      </w:pPr>
      <w:r>
        <w:rPr>
          <w:lang w:val="ru-RU"/>
        </w:rPr>
        <w:t>Е. Попов</w:t>
      </w:r>
      <w:r w:rsidR="00692105" w:rsidRPr="00692105">
        <w:rPr>
          <w:lang w:val="ru-RU"/>
        </w:rPr>
        <w:t>: Потому что я понимал, что она... Уже сейчас понимаю</w:t>
      </w:r>
      <w:r>
        <w:rPr>
          <w:lang w:val="ru-RU"/>
        </w:rPr>
        <w:t>:</w:t>
      </w:r>
      <w:r w:rsidR="00692105" w:rsidRPr="00692105">
        <w:rPr>
          <w:lang w:val="ru-RU"/>
        </w:rPr>
        <w:t xml:space="preserve"> официальный человек в неофициальном журнале.</w:t>
      </w:r>
    </w:p>
    <w:p w:rsidR="005F6591" w:rsidRPr="00692105" w:rsidRDefault="00BC10E4" w:rsidP="00D62F38">
      <w:pPr>
        <w:jc w:val="both"/>
        <w:rPr>
          <w:lang w:val="ru-RU"/>
        </w:rPr>
      </w:pPr>
      <w:r>
        <w:rPr>
          <w:lang w:val="ru-RU"/>
        </w:rPr>
        <w:t>Е.</w:t>
      </w:r>
      <w:r w:rsidR="001249C9">
        <w:rPr>
          <w:lang w:val="ru-RU"/>
        </w:rPr>
        <w:t xml:space="preserve"> </w:t>
      </w:r>
      <w:proofErr w:type="spellStart"/>
      <w:r>
        <w:rPr>
          <w:lang w:val="ru-RU"/>
        </w:rPr>
        <w:t>Верест</w:t>
      </w:r>
      <w:proofErr w:type="spellEnd"/>
      <w:r w:rsidR="00692105" w:rsidRPr="00692105">
        <w:rPr>
          <w:lang w:val="ru-RU"/>
        </w:rPr>
        <w:t>: Но Майя Ивановна замечательная была женщина.</w:t>
      </w:r>
    </w:p>
    <w:p w:rsidR="00B4594C" w:rsidRDefault="00BC10E4" w:rsidP="00D62F38">
      <w:pPr>
        <w:jc w:val="both"/>
        <w:rPr>
          <w:lang w:val="ru-RU"/>
        </w:rPr>
      </w:pPr>
      <w:r>
        <w:rPr>
          <w:lang w:val="ru-RU"/>
        </w:rPr>
        <w:t xml:space="preserve">Е. Попов: Я ей говорю, Майя, мы </w:t>
      </w:r>
      <w:r w:rsidR="00692105" w:rsidRPr="00692105">
        <w:rPr>
          <w:lang w:val="ru-RU"/>
        </w:rPr>
        <w:t>вас напечатали в журнале сам</w:t>
      </w:r>
      <w:r>
        <w:rPr>
          <w:lang w:val="ru-RU"/>
        </w:rPr>
        <w:t>издато</w:t>
      </w:r>
      <w:r w:rsidR="00692105" w:rsidRPr="00692105">
        <w:rPr>
          <w:lang w:val="ru-RU"/>
        </w:rPr>
        <w:t>вском.</w:t>
      </w:r>
      <w:r w:rsidR="00B4594C">
        <w:rPr>
          <w:lang w:val="ru-RU"/>
        </w:rPr>
        <w:t xml:space="preserve"> </w:t>
      </w:r>
      <w:r>
        <w:rPr>
          <w:lang w:val="ru-RU"/>
        </w:rPr>
        <w:t>Она ничего</w:t>
      </w:r>
      <w:r w:rsidR="00692105" w:rsidRPr="00692105">
        <w:rPr>
          <w:lang w:val="ru-RU"/>
        </w:rPr>
        <w:t xml:space="preserve"> не сказала.</w:t>
      </w:r>
      <w:r w:rsidR="0016549F">
        <w:rPr>
          <w:lang w:val="ru-RU"/>
        </w:rPr>
        <w:t xml:space="preserve"> Мол, т</w:t>
      </w:r>
      <w:r>
        <w:rPr>
          <w:lang w:val="ru-RU"/>
        </w:rPr>
        <w:t>ы под</w:t>
      </w:r>
      <w:r w:rsidR="00692105" w:rsidRPr="00692105">
        <w:rPr>
          <w:lang w:val="ru-RU"/>
        </w:rPr>
        <w:t>ле</w:t>
      </w:r>
      <w:r>
        <w:rPr>
          <w:lang w:val="ru-RU"/>
        </w:rPr>
        <w:t>ц</w:t>
      </w:r>
      <w:r w:rsidR="00692105" w:rsidRPr="00692105">
        <w:rPr>
          <w:lang w:val="ru-RU"/>
        </w:rPr>
        <w:t>, зачем ты мне это сделал</w:t>
      </w:r>
      <w:r>
        <w:rPr>
          <w:lang w:val="ru-RU"/>
        </w:rPr>
        <w:t xml:space="preserve">? </w:t>
      </w:r>
    </w:p>
    <w:p w:rsidR="005F6591" w:rsidRPr="00692105" w:rsidRDefault="00B4594C" w:rsidP="00D62F38">
      <w:pPr>
        <w:jc w:val="both"/>
        <w:rPr>
          <w:lang w:val="ru-RU"/>
        </w:rPr>
      </w:pPr>
      <w:r>
        <w:rPr>
          <w:lang w:val="ru-RU"/>
        </w:rPr>
        <w:t xml:space="preserve">Посторонний: </w:t>
      </w:r>
      <w:r w:rsidR="00692105" w:rsidRPr="00692105">
        <w:rPr>
          <w:lang w:val="ru-RU"/>
        </w:rPr>
        <w:t xml:space="preserve">Она была корреспондентом газеты </w:t>
      </w:r>
      <w:r w:rsidR="00BC10E4">
        <w:rPr>
          <w:lang w:val="ru-RU"/>
        </w:rPr>
        <w:t>«</w:t>
      </w:r>
      <w:r w:rsidR="00692105" w:rsidRPr="00692105">
        <w:rPr>
          <w:lang w:val="ru-RU"/>
        </w:rPr>
        <w:t xml:space="preserve">Советская </w:t>
      </w:r>
      <w:r>
        <w:rPr>
          <w:lang w:val="ru-RU"/>
        </w:rPr>
        <w:t>Хакасия»</w:t>
      </w:r>
      <w:r w:rsidR="00692105" w:rsidRPr="00692105">
        <w:rPr>
          <w:lang w:val="ru-RU"/>
        </w:rPr>
        <w:t>.</w:t>
      </w:r>
    </w:p>
    <w:p w:rsidR="005F6591" w:rsidRPr="00692105" w:rsidRDefault="00B4594C" w:rsidP="00D62F38">
      <w:pPr>
        <w:jc w:val="both"/>
        <w:rPr>
          <w:lang w:val="ru-RU"/>
        </w:rPr>
      </w:pPr>
      <w:r>
        <w:rPr>
          <w:lang w:val="ru-RU"/>
        </w:rPr>
        <w:t>Е. Попов</w:t>
      </w:r>
      <w:r w:rsidR="00692105" w:rsidRPr="00692105">
        <w:rPr>
          <w:lang w:val="ru-RU"/>
        </w:rPr>
        <w:t xml:space="preserve">: Да? Она ведь и здесь работала? А вы главный редактор </w:t>
      </w:r>
      <w:r>
        <w:rPr>
          <w:lang w:val="ru-RU"/>
        </w:rPr>
        <w:t>«Хакасии»</w:t>
      </w:r>
      <w:r w:rsidR="00692105" w:rsidRPr="00692105">
        <w:rPr>
          <w:lang w:val="ru-RU"/>
        </w:rPr>
        <w:t>?</w:t>
      </w:r>
    </w:p>
    <w:p w:rsidR="005F6591" w:rsidRPr="00692105" w:rsidRDefault="001249C9" w:rsidP="00D62F38">
      <w:pPr>
        <w:jc w:val="both"/>
        <w:rPr>
          <w:lang w:val="ru-RU"/>
        </w:rPr>
      </w:pPr>
      <w:r>
        <w:rPr>
          <w:lang w:val="ru-RU"/>
        </w:rPr>
        <w:t>Посторонний</w:t>
      </w:r>
      <w:r w:rsidR="00692105" w:rsidRPr="00692105">
        <w:rPr>
          <w:lang w:val="ru-RU"/>
        </w:rPr>
        <w:t xml:space="preserve">: Нет, никогда не был. </w:t>
      </w:r>
    </w:p>
    <w:p w:rsidR="00B4594C" w:rsidRDefault="00B4594C" w:rsidP="00D62F38">
      <w:pPr>
        <w:jc w:val="both"/>
        <w:rPr>
          <w:lang w:val="ru-RU"/>
        </w:rPr>
      </w:pPr>
      <w:r>
        <w:rPr>
          <w:lang w:val="ru-RU"/>
        </w:rPr>
        <w:t>Е. Попов</w:t>
      </w:r>
      <w:r w:rsidR="00692105" w:rsidRPr="00692105">
        <w:rPr>
          <w:lang w:val="ru-RU"/>
        </w:rPr>
        <w:t>: Вот сейчас замечательн</w:t>
      </w:r>
      <w:r>
        <w:rPr>
          <w:lang w:val="ru-RU"/>
        </w:rPr>
        <w:t>ое</w:t>
      </w:r>
      <w:r w:rsidR="00692105" w:rsidRPr="00692105">
        <w:rPr>
          <w:lang w:val="ru-RU"/>
        </w:rPr>
        <w:t xml:space="preserve"> время, я написал, что в каждом городе, в крупном, а то и в уездном, есть интересный, выдающийся писатель. </w:t>
      </w:r>
      <w:r w:rsidR="0016549F">
        <w:rPr>
          <w:lang w:val="ru-RU"/>
        </w:rPr>
        <w:t xml:space="preserve">Я не кривлялся ничего… Это знать историю надо. </w:t>
      </w:r>
      <w:r w:rsidR="00692105" w:rsidRPr="00692105">
        <w:rPr>
          <w:lang w:val="ru-RU"/>
        </w:rPr>
        <w:t>Потому что в Ми</w:t>
      </w:r>
      <w:r>
        <w:rPr>
          <w:lang w:val="ru-RU"/>
        </w:rPr>
        <w:t>нусинс</w:t>
      </w:r>
      <w:r w:rsidR="00692105" w:rsidRPr="00692105">
        <w:rPr>
          <w:lang w:val="ru-RU"/>
        </w:rPr>
        <w:t>ке и в Абакане работали такие типы,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как, например, известнейший будущий главный художник театра кукол Марк Живило.</w:t>
      </w:r>
      <w:r w:rsidR="001249C9">
        <w:rPr>
          <w:lang w:val="ru-RU"/>
        </w:rPr>
        <w:t xml:space="preserve"> </w:t>
      </w:r>
      <w:r w:rsidR="00692105" w:rsidRPr="00692105">
        <w:rPr>
          <w:lang w:val="ru-RU"/>
        </w:rPr>
        <w:t xml:space="preserve">Который лет </w:t>
      </w:r>
      <w:r w:rsidR="001249C9">
        <w:rPr>
          <w:lang w:val="ru-RU"/>
        </w:rPr>
        <w:t>пятнадцать</w:t>
      </w:r>
      <w:r w:rsidR="00692105" w:rsidRPr="00692105">
        <w:rPr>
          <w:lang w:val="ru-RU"/>
        </w:rPr>
        <w:t xml:space="preserve"> сидел. Здесь он работал</w:t>
      </w:r>
      <w:r w:rsidR="00F17CAE">
        <w:rPr>
          <w:lang w:val="ru-RU"/>
        </w:rPr>
        <w:t>,</w:t>
      </w:r>
      <w:r w:rsidR="00692105" w:rsidRPr="00692105">
        <w:rPr>
          <w:lang w:val="ru-RU"/>
        </w:rPr>
        <w:t xml:space="preserve"> в Абакане.</w:t>
      </w:r>
    </w:p>
    <w:p w:rsidR="005F6591" w:rsidRPr="00692105" w:rsidRDefault="00B4594C" w:rsidP="00D62F38">
      <w:pPr>
        <w:jc w:val="both"/>
        <w:rPr>
          <w:lang w:val="ru-RU"/>
        </w:rPr>
      </w:pPr>
      <w:r>
        <w:rPr>
          <w:lang w:val="ru-RU"/>
        </w:rPr>
        <w:t>Посторонний</w:t>
      </w:r>
      <w:r w:rsidR="00692105" w:rsidRPr="00692105">
        <w:rPr>
          <w:lang w:val="ru-RU"/>
        </w:rPr>
        <w:t>: Замечательный человек. Я его знал хорошо. Пьесу даже о нем написал.</w:t>
      </w:r>
    </w:p>
    <w:p w:rsidR="005F6591" w:rsidRPr="00634A2A" w:rsidRDefault="00B4594C" w:rsidP="00634A2A">
      <w:pPr>
        <w:jc w:val="both"/>
        <w:rPr>
          <w:lang w:val="ru-RU"/>
        </w:rPr>
      </w:pPr>
      <w:r>
        <w:rPr>
          <w:lang w:val="ru-RU"/>
        </w:rPr>
        <w:lastRenderedPageBreak/>
        <w:t>Е. Попов</w:t>
      </w:r>
      <w:r w:rsidR="00692105" w:rsidRPr="00692105">
        <w:rPr>
          <w:lang w:val="ru-RU"/>
        </w:rPr>
        <w:t xml:space="preserve">: Потому что его первый раз </w:t>
      </w:r>
      <w:r w:rsidR="00F17CAE">
        <w:rPr>
          <w:lang w:val="ru-RU"/>
        </w:rPr>
        <w:t xml:space="preserve">посадили... Или не первый </w:t>
      </w:r>
      <w:proofErr w:type="gramStart"/>
      <w:r w:rsidR="00F17CAE">
        <w:rPr>
          <w:lang w:val="ru-RU"/>
        </w:rPr>
        <w:t xml:space="preserve">раз, </w:t>
      </w:r>
      <w:r w:rsidR="00692105" w:rsidRPr="00692105">
        <w:rPr>
          <w:lang w:val="ru-RU"/>
        </w:rPr>
        <w:t xml:space="preserve"> он</w:t>
      </w:r>
      <w:proofErr w:type="gramEnd"/>
      <w:r w:rsidR="00692105" w:rsidRPr="00692105">
        <w:rPr>
          <w:lang w:val="ru-RU"/>
        </w:rPr>
        <w:t xml:space="preserve"> много раз сидел.</w:t>
      </w:r>
      <w:r w:rsidR="00634A2A" w:rsidRPr="00634A2A">
        <w:rPr>
          <w:lang w:val="ru-RU"/>
        </w:rPr>
        <w:t xml:space="preserve"> Потому что самое обидное было, когда меня за шпионаж посадили.</w:t>
      </w:r>
    </w:p>
    <w:p w:rsidR="0016549F" w:rsidRDefault="00B4594C" w:rsidP="00D62F38">
      <w:pPr>
        <w:jc w:val="both"/>
        <w:rPr>
          <w:lang w:val="ru-RU"/>
        </w:rPr>
      </w:pPr>
      <w:r>
        <w:rPr>
          <w:lang w:val="ru-RU"/>
        </w:rPr>
        <w:t>Посторонний</w:t>
      </w:r>
      <w:r w:rsidR="00692105" w:rsidRPr="00692105">
        <w:rPr>
          <w:lang w:val="ru-RU"/>
        </w:rPr>
        <w:t>: Сейчас его семья выпустила прекраснейшую книгу</w:t>
      </w:r>
      <w:r w:rsidR="00F17CAE">
        <w:rPr>
          <w:lang w:val="ru-RU"/>
        </w:rPr>
        <w:t xml:space="preserve"> «Склонен к побегу»</w:t>
      </w:r>
      <w:r w:rsidR="00692105" w:rsidRPr="00692105">
        <w:rPr>
          <w:lang w:val="ru-RU"/>
        </w:rPr>
        <w:t xml:space="preserve">, первую часть. </w:t>
      </w:r>
    </w:p>
    <w:p w:rsidR="005F6591" w:rsidRPr="00692105" w:rsidRDefault="0016549F" w:rsidP="00D62F38">
      <w:pPr>
        <w:jc w:val="both"/>
        <w:rPr>
          <w:lang w:val="ru-RU"/>
        </w:rPr>
      </w:pPr>
      <w:r>
        <w:rPr>
          <w:lang w:val="ru-RU"/>
        </w:rPr>
        <w:t xml:space="preserve">Е. Попов: </w:t>
      </w:r>
      <w:r w:rsidR="00692105" w:rsidRPr="00692105">
        <w:rPr>
          <w:lang w:val="ru-RU"/>
        </w:rPr>
        <w:t>Я немножко об этом знаю. А я его з</w:t>
      </w:r>
      <w:r w:rsidR="00B4594C">
        <w:rPr>
          <w:lang w:val="ru-RU"/>
        </w:rPr>
        <w:t>нал, когда... Главный художник Т</w:t>
      </w:r>
      <w:r w:rsidR="00692105" w:rsidRPr="00692105">
        <w:rPr>
          <w:lang w:val="ru-RU"/>
        </w:rPr>
        <w:t xml:space="preserve">еатра кукол. А Яхнин был его другом. </w:t>
      </w:r>
      <w:r w:rsidR="001249C9">
        <w:rPr>
          <w:lang w:val="ru-RU"/>
        </w:rPr>
        <w:t>«</w:t>
      </w:r>
      <w:r w:rsidR="00692105" w:rsidRPr="00692105">
        <w:rPr>
          <w:lang w:val="ru-RU"/>
        </w:rPr>
        <w:t>Знаешь</w:t>
      </w:r>
      <w:r w:rsidR="001249C9">
        <w:rPr>
          <w:lang w:val="ru-RU"/>
        </w:rPr>
        <w:t xml:space="preserve">, – </w:t>
      </w:r>
      <w:r w:rsidR="00692105" w:rsidRPr="00692105">
        <w:rPr>
          <w:lang w:val="ru-RU"/>
        </w:rPr>
        <w:t>мне Яхнин говорит</w:t>
      </w:r>
      <w:r w:rsidR="001249C9">
        <w:rPr>
          <w:lang w:val="ru-RU"/>
        </w:rPr>
        <w:t>, –</w:t>
      </w:r>
      <w:r w:rsidR="00692105" w:rsidRPr="00692105">
        <w:rPr>
          <w:lang w:val="ru-RU"/>
        </w:rPr>
        <w:t xml:space="preserve"> </w:t>
      </w:r>
      <w:r w:rsidR="001249C9">
        <w:rPr>
          <w:lang w:val="ru-RU"/>
        </w:rPr>
        <w:t>б</w:t>
      </w:r>
      <w:r w:rsidR="00B4594C">
        <w:rPr>
          <w:lang w:val="ru-RU"/>
        </w:rPr>
        <w:t>еда</w:t>
      </w:r>
      <w:r>
        <w:rPr>
          <w:lang w:val="ru-RU"/>
        </w:rPr>
        <w:t xml:space="preserve"> </w:t>
      </w:r>
      <w:r w:rsidR="00692105" w:rsidRPr="00692105">
        <w:rPr>
          <w:lang w:val="ru-RU"/>
        </w:rPr>
        <w:t>у нас случилось. Мы вчера с Марко</w:t>
      </w:r>
      <w:r w:rsidR="001249C9">
        <w:rPr>
          <w:lang w:val="ru-RU"/>
        </w:rPr>
        <w:t>м напились. И он потерял куклу «П</w:t>
      </w:r>
      <w:r w:rsidR="00692105" w:rsidRPr="00692105">
        <w:rPr>
          <w:lang w:val="ru-RU"/>
        </w:rPr>
        <w:t xml:space="preserve">оросенок </w:t>
      </w:r>
      <w:proofErr w:type="spellStart"/>
      <w:r w:rsidR="00692105" w:rsidRPr="00692105">
        <w:rPr>
          <w:lang w:val="ru-RU"/>
        </w:rPr>
        <w:t>Чок</w:t>
      </w:r>
      <w:proofErr w:type="spellEnd"/>
      <w:r w:rsidR="001249C9">
        <w:rPr>
          <w:lang w:val="ru-RU"/>
        </w:rPr>
        <w:t>»</w:t>
      </w:r>
      <w:r w:rsidR="00692105" w:rsidRPr="00692105">
        <w:rPr>
          <w:lang w:val="ru-RU"/>
        </w:rPr>
        <w:t>. О</w:t>
      </w:r>
      <w:r w:rsidR="00B4594C">
        <w:rPr>
          <w:lang w:val="ru-RU"/>
        </w:rPr>
        <w:t>тме</w:t>
      </w:r>
      <w:r w:rsidR="00692105" w:rsidRPr="00692105">
        <w:rPr>
          <w:lang w:val="ru-RU"/>
        </w:rPr>
        <w:t>нили спектакль.</w:t>
      </w:r>
      <w:r w:rsidR="00B4594C">
        <w:rPr>
          <w:lang w:val="ru-RU"/>
        </w:rPr>
        <w:t xml:space="preserve"> </w:t>
      </w:r>
      <w:r w:rsidR="00692105" w:rsidRPr="00692105">
        <w:rPr>
          <w:lang w:val="ru-RU"/>
        </w:rPr>
        <w:t>Сейчас, говорит, мы ее ищем и сделаем.</w:t>
      </w:r>
    </w:p>
    <w:p w:rsidR="00906DC8" w:rsidRDefault="00692105" w:rsidP="00D62F38">
      <w:pPr>
        <w:jc w:val="both"/>
        <w:rPr>
          <w:lang w:val="ru-RU"/>
        </w:rPr>
      </w:pPr>
      <w:r w:rsidRPr="00692105">
        <w:rPr>
          <w:lang w:val="ru-RU"/>
        </w:rPr>
        <w:t>И еще был человек в Ми</w:t>
      </w:r>
      <w:r w:rsidR="00B4594C">
        <w:rPr>
          <w:lang w:val="ru-RU"/>
        </w:rPr>
        <w:t>нусинс</w:t>
      </w:r>
      <w:r w:rsidRPr="00692105">
        <w:rPr>
          <w:lang w:val="ru-RU"/>
        </w:rPr>
        <w:t>ке и в Абакане.</w:t>
      </w:r>
      <w:r w:rsidR="00B4594C">
        <w:rPr>
          <w:lang w:val="ru-RU"/>
        </w:rPr>
        <w:t xml:space="preserve"> </w:t>
      </w:r>
      <w:r w:rsidRPr="00692105">
        <w:rPr>
          <w:lang w:val="ru-RU"/>
        </w:rPr>
        <w:t>Двоюродный брат Юрия Валентиновича Трифонова.: Писатель замечательный. Они были два брата. Их обоих расстреляли. Сначала одного, потом другого. Трифонов стал писателем, главарем Сталинской премии. Ему Сталин дал премию. Когда Сталину с</w:t>
      </w:r>
      <w:r w:rsidR="0061729F">
        <w:rPr>
          <w:lang w:val="ru-RU"/>
        </w:rPr>
        <w:t>казали... Ему понравился роман с</w:t>
      </w:r>
      <w:r w:rsidRPr="00692105">
        <w:rPr>
          <w:lang w:val="ru-RU"/>
        </w:rPr>
        <w:t>тудента Трифонова.</w:t>
      </w:r>
      <w:r w:rsidR="00B4594C">
        <w:rPr>
          <w:lang w:val="ru-RU"/>
        </w:rPr>
        <w:t xml:space="preserve"> </w:t>
      </w:r>
      <w:r w:rsidRPr="00692105">
        <w:rPr>
          <w:lang w:val="ru-RU"/>
        </w:rPr>
        <w:t>Сталину сказали</w:t>
      </w:r>
      <w:r w:rsidR="001249C9">
        <w:rPr>
          <w:lang w:val="ru-RU"/>
        </w:rPr>
        <w:t>: «</w:t>
      </w:r>
      <w:r w:rsidRPr="00692105">
        <w:rPr>
          <w:lang w:val="ru-RU"/>
        </w:rPr>
        <w:t>У него отец расстрелян</w:t>
      </w:r>
      <w:r w:rsidR="001249C9">
        <w:rPr>
          <w:lang w:val="ru-RU"/>
        </w:rPr>
        <w:t>»</w:t>
      </w:r>
      <w:r w:rsidRPr="00692105">
        <w:rPr>
          <w:lang w:val="ru-RU"/>
        </w:rPr>
        <w:t>. На что Сталин ответил</w:t>
      </w:r>
      <w:r w:rsidR="00B4594C">
        <w:rPr>
          <w:lang w:val="ru-RU"/>
        </w:rPr>
        <w:t>: «</w:t>
      </w:r>
      <w:r w:rsidR="0061729F">
        <w:rPr>
          <w:lang w:val="ru-RU"/>
        </w:rPr>
        <w:t>Я же</w:t>
      </w:r>
      <w:r w:rsidR="00B4594C">
        <w:rPr>
          <w:lang w:val="ru-RU"/>
        </w:rPr>
        <w:t xml:space="preserve"> </w:t>
      </w:r>
      <w:r w:rsidRPr="00692105">
        <w:rPr>
          <w:lang w:val="ru-RU"/>
        </w:rPr>
        <w:t>сказал, что сын за отца не отвечает</w:t>
      </w:r>
      <w:r w:rsidR="00B4594C">
        <w:rPr>
          <w:lang w:val="ru-RU"/>
        </w:rPr>
        <w:t>»</w:t>
      </w:r>
      <w:r w:rsidRPr="00692105">
        <w:rPr>
          <w:lang w:val="ru-RU"/>
        </w:rPr>
        <w:t>.</w:t>
      </w:r>
      <w:r w:rsidR="00B4594C">
        <w:rPr>
          <w:lang w:val="ru-RU"/>
        </w:rPr>
        <w:t xml:space="preserve"> </w:t>
      </w:r>
      <w:r w:rsidRPr="00692105">
        <w:rPr>
          <w:lang w:val="ru-RU"/>
        </w:rPr>
        <w:t xml:space="preserve"> Ему дали премию.</w:t>
      </w:r>
      <w:r w:rsidR="00B4594C">
        <w:rPr>
          <w:lang w:val="ru-RU"/>
        </w:rPr>
        <w:t xml:space="preserve"> </w:t>
      </w:r>
      <w:r w:rsidRPr="00692105">
        <w:rPr>
          <w:lang w:val="ru-RU"/>
        </w:rPr>
        <w:t>А брат его, двоюродный брат, он вместо сочинени</w:t>
      </w:r>
      <w:r w:rsidR="0061729F">
        <w:rPr>
          <w:lang w:val="ru-RU"/>
        </w:rPr>
        <w:t xml:space="preserve">й на </w:t>
      </w:r>
      <w:proofErr w:type="gramStart"/>
      <w:r w:rsidR="0061729F">
        <w:rPr>
          <w:lang w:val="ru-RU"/>
        </w:rPr>
        <w:t>преми</w:t>
      </w:r>
      <w:r w:rsidR="00634A2A">
        <w:rPr>
          <w:lang w:val="ru-RU"/>
        </w:rPr>
        <w:t>ю</w:t>
      </w:r>
      <w:r w:rsidR="0061729F">
        <w:rPr>
          <w:lang w:val="ru-RU"/>
        </w:rPr>
        <w:t xml:space="preserve"> </w:t>
      </w:r>
      <w:r w:rsidR="001249C9">
        <w:rPr>
          <w:lang w:val="ru-RU"/>
        </w:rPr>
        <w:t xml:space="preserve"> –</w:t>
      </w:r>
      <w:proofErr w:type="gramEnd"/>
      <w:r w:rsidR="001249C9">
        <w:rPr>
          <w:lang w:val="ru-RU"/>
        </w:rPr>
        <w:t xml:space="preserve"> </w:t>
      </w:r>
      <w:r w:rsidR="0061729F">
        <w:rPr>
          <w:lang w:val="ru-RU"/>
        </w:rPr>
        <w:t>стал воровать.</w:t>
      </w:r>
      <w:r w:rsidRPr="00692105">
        <w:rPr>
          <w:lang w:val="ru-RU"/>
        </w:rPr>
        <w:t xml:space="preserve"> Стал блатной. Один раз посидел.</w:t>
      </w:r>
      <w:r w:rsidR="00B4594C">
        <w:rPr>
          <w:lang w:val="ru-RU"/>
        </w:rPr>
        <w:t xml:space="preserve"> </w:t>
      </w:r>
      <w:r w:rsidRPr="00692105">
        <w:rPr>
          <w:lang w:val="ru-RU"/>
        </w:rPr>
        <w:t>Второй посидел.</w:t>
      </w:r>
      <w:r w:rsidR="00B4594C">
        <w:rPr>
          <w:lang w:val="ru-RU"/>
        </w:rPr>
        <w:t xml:space="preserve"> </w:t>
      </w:r>
      <w:r w:rsidRPr="00692105">
        <w:rPr>
          <w:lang w:val="ru-RU"/>
        </w:rPr>
        <w:t xml:space="preserve">И мне рассказал поэт </w:t>
      </w:r>
      <w:r w:rsidR="00B4594C">
        <w:rPr>
          <w:lang w:val="ru-RU"/>
        </w:rPr>
        <w:t>Я</w:t>
      </w:r>
      <w:r w:rsidRPr="00692105">
        <w:rPr>
          <w:lang w:val="ru-RU"/>
        </w:rPr>
        <w:t>хнин</w:t>
      </w:r>
      <w:r w:rsidR="0061729F">
        <w:rPr>
          <w:lang w:val="ru-RU"/>
        </w:rPr>
        <w:t>: «</w:t>
      </w:r>
      <w:r w:rsidRPr="00692105">
        <w:rPr>
          <w:lang w:val="ru-RU"/>
        </w:rPr>
        <w:t xml:space="preserve">Я сижу в редакции </w:t>
      </w:r>
      <w:r w:rsidR="0061729F">
        <w:rPr>
          <w:lang w:val="ru-RU"/>
        </w:rPr>
        <w:t>«</w:t>
      </w:r>
      <w:r w:rsidRPr="00692105">
        <w:rPr>
          <w:lang w:val="ru-RU"/>
        </w:rPr>
        <w:t>Красноярского комсомольца</w:t>
      </w:r>
      <w:r w:rsidR="0061729F">
        <w:rPr>
          <w:lang w:val="ru-RU"/>
        </w:rPr>
        <w:t>»</w:t>
      </w:r>
      <w:r w:rsidRPr="00692105">
        <w:rPr>
          <w:lang w:val="ru-RU"/>
        </w:rPr>
        <w:t>.</w:t>
      </w:r>
      <w:r w:rsidR="0061729F">
        <w:rPr>
          <w:lang w:val="ru-RU"/>
        </w:rPr>
        <w:t xml:space="preserve"> </w:t>
      </w:r>
      <w:r w:rsidRPr="00692105">
        <w:rPr>
          <w:lang w:val="ru-RU"/>
        </w:rPr>
        <w:t>Заходит мужик какой-то и говорит...</w:t>
      </w:r>
      <w:r w:rsidR="0061729F">
        <w:rPr>
          <w:lang w:val="ru-RU"/>
        </w:rPr>
        <w:t xml:space="preserve"> </w:t>
      </w:r>
      <w:r w:rsidR="00F17CAE">
        <w:rPr>
          <w:lang w:val="ru-RU"/>
        </w:rPr>
        <w:t>«</w:t>
      </w:r>
      <w:r w:rsidRPr="00692105">
        <w:rPr>
          <w:lang w:val="ru-RU"/>
        </w:rPr>
        <w:t xml:space="preserve">Ты, что ли, поэт </w:t>
      </w:r>
      <w:r w:rsidR="0061729F">
        <w:rPr>
          <w:lang w:val="ru-RU"/>
        </w:rPr>
        <w:t>Я</w:t>
      </w:r>
      <w:r w:rsidRPr="00692105">
        <w:rPr>
          <w:lang w:val="ru-RU"/>
        </w:rPr>
        <w:t>хнин?</w:t>
      </w:r>
      <w:r w:rsidR="00F17CAE">
        <w:rPr>
          <w:lang w:val="ru-RU"/>
        </w:rPr>
        <w:t>».</w:t>
      </w:r>
      <w:r w:rsidRPr="00692105">
        <w:rPr>
          <w:lang w:val="ru-RU"/>
        </w:rPr>
        <w:t xml:space="preserve"> </w:t>
      </w:r>
      <w:r w:rsidR="00F17CAE">
        <w:rPr>
          <w:lang w:val="ru-RU"/>
        </w:rPr>
        <w:t>«</w:t>
      </w:r>
      <w:r w:rsidRPr="00692105">
        <w:rPr>
          <w:lang w:val="ru-RU"/>
        </w:rPr>
        <w:t xml:space="preserve">Да, я поэт </w:t>
      </w:r>
      <w:r w:rsidR="0061729F">
        <w:rPr>
          <w:lang w:val="ru-RU"/>
        </w:rPr>
        <w:t>Я</w:t>
      </w:r>
      <w:r w:rsidRPr="00692105">
        <w:rPr>
          <w:lang w:val="ru-RU"/>
        </w:rPr>
        <w:t>хнин</w:t>
      </w:r>
      <w:r w:rsidR="00F17CAE">
        <w:rPr>
          <w:lang w:val="ru-RU"/>
        </w:rPr>
        <w:t>»</w:t>
      </w:r>
      <w:r w:rsidR="0061729F">
        <w:rPr>
          <w:lang w:val="ru-RU"/>
        </w:rPr>
        <w:t xml:space="preserve">. </w:t>
      </w:r>
      <w:r w:rsidR="00F17CAE">
        <w:rPr>
          <w:lang w:val="ru-RU"/>
        </w:rPr>
        <w:t>«</w:t>
      </w:r>
      <w:r w:rsidR="0061729F">
        <w:rPr>
          <w:lang w:val="ru-RU"/>
        </w:rPr>
        <w:t xml:space="preserve">Вы </w:t>
      </w:r>
      <w:proofErr w:type="spellStart"/>
      <w:r w:rsidR="0061729F">
        <w:rPr>
          <w:lang w:val="ru-RU"/>
        </w:rPr>
        <w:t>гавно</w:t>
      </w:r>
      <w:proofErr w:type="spellEnd"/>
      <w:r w:rsidRPr="00692105">
        <w:rPr>
          <w:lang w:val="ru-RU"/>
        </w:rPr>
        <w:t xml:space="preserve">, а не поэт. Вот я </w:t>
      </w:r>
      <w:r w:rsidR="0061729F">
        <w:rPr>
          <w:lang w:val="ru-RU"/>
        </w:rPr>
        <w:t xml:space="preserve">– </w:t>
      </w:r>
      <w:r w:rsidRPr="00692105">
        <w:rPr>
          <w:lang w:val="ru-RU"/>
        </w:rPr>
        <w:t>поэт</w:t>
      </w:r>
      <w:r w:rsidR="001249C9">
        <w:rPr>
          <w:lang w:val="ru-RU"/>
        </w:rPr>
        <w:t>»</w:t>
      </w:r>
      <w:r w:rsidRPr="00692105">
        <w:rPr>
          <w:lang w:val="ru-RU"/>
        </w:rPr>
        <w:t xml:space="preserve">. </w:t>
      </w:r>
      <w:r w:rsidR="00906DC8">
        <w:rPr>
          <w:lang w:val="ru-RU"/>
        </w:rPr>
        <w:t xml:space="preserve">И стал читать. </w:t>
      </w:r>
      <w:r w:rsidRPr="00692105">
        <w:rPr>
          <w:lang w:val="ru-RU"/>
        </w:rPr>
        <w:t xml:space="preserve">Это стихи, которые страшно понравились </w:t>
      </w:r>
      <w:r w:rsidR="0061729F">
        <w:rPr>
          <w:lang w:val="ru-RU"/>
        </w:rPr>
        <w:t>Я</w:t>
      </w:r>
      <w:r w:rsidRPr="00692105">
        <w:rPr>
          <w:lang w:val="ru-RU"/>
        </w:rPr>
        <w:t xml:space="preserve">хнину. Он стал </w:t>
      </w:r>
      <w:r w:rsidR="0061729F">
        <w:rPr>
          <w:lang w:val="ru-RU"/>
        </w:rPr>
        <w:t>всяч</w:t>
      </w:r>
      <w:r w:rsidRPr="00692105">
        <w:rPr>
          <w:lang w:val="ru-RU"/>
        </w:rPr>
        <w:t>ески помогать. Помог ему устроиться в газету. Он, кстати, в Абакане жи</w:t>
      </w:r>
      <w:r w:rsidR="0061729F">
        <w:rPr>
          <w:lang w:val="ru-RU"/>
        </w:rPr>
        <w:t>л</w:t>
      </w:r>
      <w:r w:rsidRPr="00692105">
        <w:rPr>
          <w:lang w:val="ru-RU"/>
        </w:rPr>
        <w:t>. Ему запрещен</w:t>
      </w:r>
      <w:r w:rsidR="0061729F">
        <w:rPr>
          <w:lang w:val="ru-RU"/>
        </w:rPr>
        <w:t>о</w:t>
      </w:r>
      <w:r w:rsidRPr="00692105">
        <w:rPr>
          <w:lang w:val="ru-RU"/>
        </w:rPr>
        <w:t xml:space="preserve"> был</w:t>
      </w:r>
      <w:r w:rsidR="0061729F">
        <w:rPr>
          <w:lang w:val="ru-RU"/>
        </w:rPr>
        <w:t>о</w:t>
      </w:r>
      <w:r w:rsidRPr="00692105">
        <w:rPr>
          <w:lang w:val="ru-RU"/>
        </w:rPr>
        <w:t xml:space="preserve"> езд</w:t>
      </w:r>
      <w:r w:rsidR="0061729F">
        <w:rPr>
          <w:lang w:val="ru-RU"/>
        </w:rPr>
        <w:t>ить в Красноярск. И в Москву уж…</w:t>
      </w:r>
      <w:r w:rsidRPr="00692105">
        <w:rPr>
          <w:lang w:val="ru-RU"/>
        </w:rPr>
        <w:t xml:space="preserve"> понятно. Помог ему в газету устроиться. Он понемногу стал ассимилироваться. И достиг...</w:t>
      </w:r>
      <w:r w:rsidR="0061729F">
        <w:rPr>
          <w:lang w:val="ru-RU"/>
        </w:rPr>
        <w:t xml:space="preserve"> </w:t>
      </w:r>
      <w:r w:rsidRPr="00692105">
        <w:rPr>
          <w:lang w:val="ru-RU"/>
        </w:rPr>
        <w:t>Поэт он средний был. Средний советский поэт. В отличие от блестящего Трифон</w:t>
      </w:r>
      <w:r w:rsidR="0061729F">
        <w:rPr>
          <w:lang w:val="ru-RU"/>
        </w:rPr>
        <w:t>ова</w:t>
      </w:r>
      <w:r w:rsidR="00906DC8">
        <w:rPr>
          <w:lang w:val="ru-RU"/>
        </w:rPr>
        <w:t>. С</w:t>
      </w:r>
      <w:r w:rsidRPr="00692105">
        <w:rPr>
          <w:lang w:val="ru-RU"/>
        </w:rPr>
        <w:t xml:space="preserve"> его помощью он перебрался в Москву.</w:t>
      </w:r>
      <w:r w:rsidR="0061729F">
        <w:rPr>
          <w:lang w:val="ru-RU"/>
        </w:rPr>
        <w:t xml:space="preserve"> </w:t>
      </w:r>
      <w:r w:rsidRPr="00692105">
        <w:rPr>
          <w:lang w:val="ru-RU"/>
        </w:rPr>
        <w:t>Средний советский поэт.</w:t>
      </w:r>
      <w:r w:rsidR="0061729F">
        <w:rPr>
          <w:lang w:val="ru-RU"/>
        </w:rPr>
        <w:t xml:space="preserve"> </w:t>
      </w:r>
      <w:r w:rsidRPr="00692105">
        <w:rPr>
          <w:lang w:val="ru-RU"/>
        </w:rPr>
        <w:t xml:space="preserve">Я его там видел. Я </w:t>
      </w:r>
      <w:r w:rsidR="0061729F">
        <w:rPr>
          <w:lang w:val="ru-RU"/>
        </w:rPr>
        <w:t>Я</w:t>
      </w:r>
      <w:r w:rsidRPr="00692105">
        <w:rPr>
          <w:lang w:val="ru-RU"/>
        </w:rPr>
        <w:t>хнин</w:t>
      </w:r>
      <w:r w:rsidR="0061729F">
        <w:rPr>
          <w:lang w:val="ru-RU"/>
        </w:rPr>
        <w:t>а</w:t>
      </w:r>
      <w:r w:rsidRPr="00692105">
        <w:rPr>
          <w:lang w:val="ru-RU"/>
        </w:rPr>
        <w:t xml:space="preserve"> с ним познакомил один раз. Познакомился </w:t>
      </w:r>
      <w:r w:rsidR="0061729F">
        <w:rPr>
          <w:lang w:val="ru-RU"/>
        </w:rPr>
        <w:t>Я</w:t>
      </w:r>
      <w:r w:rsidRPr="00692105">
        <w:rPr>
          <w:lang w:val="ru-RU"/>
        </w:rPr>
        <w:t>хнин. Сорвал с него б</w:t>
      </w:r>
      <w:r w:rsidR="0061729F">
        <w:rPr>
          <w:lang w:val="ru-RU"/>
        </w:rPr>
        <w:t>ер</w:t>
      </w:r>
      <w:r w:rsidRPr="00692105">
        <w:rPr>
          <w:lang w:val="ru-RU"/>
        </w:rPr>
        <w:t xml:space="preserve">ет и надел на меня. У меня сейчас </w:t>
      </w:r>
      <w:r w:rsidR="0061729F">
        <w:rPr>
          <w:lang w:val="ru-RU"/>
        </w:rPr>
        <w:t>лыс</w:t>
      </w:r>
      <w:r w:rsidRPr="00692105">
        <w:rPr>
          <w:lang w:val="ru-RU"/>
        </w:rPr>
        <w:t xml:space="preserve">ая голова. У того еще </w:t>
      </w:r>
      <w:r w:rsidR="0061729F">
        <w:rPr>
          <w:lang w:val="ru-RU"/>
        </w:rPr>
        <w:t>тогда…</w:t>
      </w:r>
      <w:r w:rsidRPr="00692105">
        <w:rPr>
          <w:lang w:val="ru-RU"/>
        </w:rPr>
        <w:t xml:space="preserve"> </w:t>
      </w:r>
      <w:r w:rsidR="0061729F">
        <w:rPr>
          <w:lang w:val="ru-RU"/>
        </w:rPr>
        <w:t>лыс</w:t>
      </w:r>
      <w:r w:rsidRPr="00692105">
        <w:rPr>
          <w:lang w:val="ru-RU"/>
        </w:rPr>
        <w:t>ая голова.</w:t>
      </w:r>
      <w:r w:rsidR="0061729F">
        <w:rPr>
          <w:lang w:val="ru-RU"/>
        </w:rPr>
        <w:t xml:space="preserve"> </w:t>
      </w:r>
    </w:p>
    <w:p w:rsidR="005F6591" w:rsidRDefault="00692105" w:rsidP="00D62F38">
      <w:pPr>
        <w:jc w:val="both"/>
        <w:rPr>
          <w:lang w:val="ru-RU"/>
        </w:rPr>
      </w:pPr>
      <w:r w:rsidRPr="00692105">
        <w:rPr>
          <w:lang w:val="ru-RU"/>
        </w:rPr>
        <w:t>Зачем его... Почему большевики такое сделали?</w:t>
      </w:r>
      <w:r w:rsidR="0061729F">
        <w:rPr>
          <w:lang w:val="ru-RU"/>
        </w:rPr>
        <w:t xml:space="preserve"> </w:t>
      </w:r>
      <w:r w:rsidRPr="00692105">
        <w:rPr>
          <w:lang w:val="ru-RU"/>
        </w:rPr>
        <w:t>Разрешили ему поехать к их родственникам в Париж.</w:t>
      </w:r>
      <w:r w:rsidR="0061729F">
        <w:rPr>
          <w:lang w:val="ru-RU"/>
        </w:rPr>
        <w:t xml:space="preserve"> </w:t>
      </w:r>
      <w:r w:rsidRPr="00692105">
        <w:rPr>
          <w:lang w:val="ru-RU"/>
        </w:rPr>
        <w:t xml:space="preserve">Он туда поехал, там и остался. Обосрал </w:t>
      </w:r>
      <w:r w:rsidR="00906DC8">
        <w:rPr>
          <w:lang w:val="ru-RU"/>
        </w:rPr>
        <w:t>всяч</w:t>
      </w:r>
      <w:r w:rsidRPr="00692105">
        <w:rPr>
          <w:lang w:val="ru-RU"/>
        </w:rPr>
        <w:t>ес</w:t>
      </w:r>
      <w:r w:rsidR="00B14614">
        <w:rPr>
          <w:lang w:val="ru-RU"/>
        </w:rPr>
        <w:t>ки</w:t>
      </w:r>
      <w:r w:rsidR="001249C9">
        <w:rPr>
          <w:lang w:val="ru-RU"/>
        </w:rPr>
        <w:t xml:space="preserve"> –</w:t>
      </w:r>
      <w:r w:rsidR="00B14614">
        <w:rPr>
          <w:lang w:val="ru-RU"/>
        </w:rPr>
        <w:t>извините за это выражение, с</w:t>
      </w:r>
      <w:r w:rsidRPr="00692105">
        <w:rPr>
          <w:lang w:val="ru-RU"/>
        </w:rPr>
        <w:t>ейчас литературным стал</w:t>
      </w:r>
      <w:r w:rsidR="00B14614">
        <w:rPr>
          <w:lang w:val="ru-RU"/>
        </w:rPr>
        <w:t>о</w:t>
      </w:r>
      <w:r w:rsidRPr="00692105">
        <w:rPr>
          <w:lang w:val="ru-RU"/>
        </w:rPr>
        <w:t xml:space="preserve"> уже</w:t>
      </w:r>
      <w:r w:rsidR="001249C9">
        <w:rPr>
          <w:lang w:val="ru-RU"/>
        </w:rPr>
        <w:t xml:space="preserve"> –</w:t>
      </w:r>
      <w:r w:rsidRPr="00692105">
        <w:rPr>
          <w:lang w:val="ru-RU"/>
        </w:rPr>
        <w:t xml:space="preserve"> Советский Союз. И написал книгу под названием «Бл</w:t>
      </w:r>
      <w:r w:rsidR="00883513">
        <w:rPr>
          <w:lang w:val="ru-RU"/>
        </w:rPr>
        <w:t>ат</w:t>
      </w:r>
      <w:r w:rsidRPr="00692105">
        <w:rPr>
          <w:lang w:val="ru-RU"/>
        </w:rPr>
        <w:t>ной».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Е. Попов</w:t>
      </w:r>
      <w:r w:rsidRPr="000676CC">
        <w:rPr>
          <w:lang w:val="ru-RU"/>
        </w:rPr>
        <w:t xml:space="preserve">: Я говорю, я сейчас тебя обрадую. Я </w:t>
      </w:r>
      <w:r>
        <w:rPr>
          <w:lang w:val="ru-RU"/>
        </w:rPr>
        <w:t>с</w:t>
      </w:r>
      <w:r w:rsidRPr="000676CC">
        <w:rPr>
          <w:lang w:val="ru-RU"/>
        </w:rPr>
        <w:t>пою песню Дмитрия Демина</w:t>
      </w:r>
      <w:r>
        <w:rPr>
          <w:lang w:val="ru-RU"/>
        </w:rPr>
        <w:t xml:space="preserve"> </w:t>
      </w:r>
      <w:r w:rsidRPr="000676CC">
        <w:rPr>
          <w:lang w:val="ru-RU"/>
        </w:rPr>
        <w:t>«Я сын рабо</w:t>
      </w:r>
      <w:r>
        <w:rPr>
          <w:lang w:val="ru-RU"/>
        </w:rPr>
        <w:t xml:space="preserve">чего старинного </w:t>
      </w:r>
      <w:proofErr w:type="spellStart"/>
      <w:r>
        <w:rPr>
          <w:lang w:val="ru-RU"/>
        </w:rPr>
        <w:t>партейца</w:t>
      </w:r>
      <w:proofErr w:type="spellEnd"/>
      <w:r>
        <w:rPr>
          <w:lang w:val="ru-RU"/>
        </w:rPr>
        <w:t>». Эди</w:t>
      </w:r>
      <w:r w:rsidRPr="000676CC">
        <w:rPr>
          <w:lang w:val="ru-RU"/>
        </w:rPr>
        <w:t>к меня выслушал внимательно</w:t>
      </w:r>
      <w:r>
        <w:rPr>
          <w:lang w:val="ru-RU"/>
        </w:rPr>
        <w:t xml:space="preserve">. </w:t>
      </w:r>
      <w:r w:rsidRPr="000676CC">
        <w:rPr>
          <w:lang w:val="ru-RU"/>
        </w:rPr>
        <w:t xml:space="preserve"> </w:t>
      </w:r>
      <w:r>
        <w:rPr>
          <w:lang w:val="ru-RU"/>
        </w:rPr>
        <w:t>Я</w:t>
      </w:r>
      <w:r w:rsidRPr="000676CC">
        <w:rPr>
          <w:lang w:val="ru-RU"/>
        </w:rPr>
        <w:t xml:space="preserve"> говорю, песня замечательная.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Говорят, что </w:t>
      </w:r>
      <w:r>
        <w:rPr>
          <w:lang w:val="ru-RU"/>
        </w:rPr>
        <w:t>ты</w:t>
      </w:r>
      <w:r w:rsidRPr="000676CC">
        <w:rPr>
          <w:lang w:val="ru-RU"/>
        </w:rPr>
        <w:t xml:space="preserve"> его отец. </w:t>
      </w:r>
      <w:r>
        <w:rPr>
          <w:lang w:val="ru-RU"/>
        </w:rPr>
        <w:t>А текст</w:t>
      </w:r>
      <w:r w:rsidRPr="000676CC">
        <w:rPr>
          <w:lang w:val="ru-RU"/>
        </w:rPr>
        <w:t xml:space="preserve"> такой</w:t>
      </w:r>
      <w:r>
        <w:rPr>
          <w:lang w:val="ru-RU"/>
        </w:rPr>
        <w:t>:</w:t>
      </w:r>
    </w:p>
    <w:p w:rsidR="00832529" w:rsidRPr="00EB4959" w:rsidRDefault="00832529" w:rsidP="00A43C3E">
      <w:pPr>
        <w:spacing w:after="0"/>
        <w:jc w:val="both"/>
        <w:rPr>
          <w:i/>
          <w:lang w:val="ru-RU"/>
        </w:rPr>
      </w:pPr>
      <w:r w:rsidRPr="000676CC">
        <w:rPr>
          <w:lang w:val="ru-RU"/>
        </w:rPr>
        <w:lastRenderedPageBreak/>
        <w:t>«</w:t>
      </w:r>
      <w:r w:rsidRPr="00EB4959">
        <w:rPr>
          <w:i/>
          <w:lang w:val="ru-RU"/>
        </w:rPr>
        <w:t xml:space="preserve">Я сын рабочего старинного </w:t>
      </w:r>
      <w:proofErr w:type="spellStart"/>
      <w:r w:rsidRPr="00EB4959">
        <w:rPr>
          <w:i/>
          <w:lang w:val="ru-RU"/>
        </w:rPr>
        <w:t>партейца</w:t>
      </w:r>
      <w:proofErr w:type="spellEnd"/>
      <w:r w:rsidRPr="00EB4959">
        <w:rPr>
          <w:i/>
          <w:lang w:val="ru-RU"/>
        </w:rPr>
        <w:t xml:space="preserve">, </w:t>
      </w:r>
    </w:p>
    <w:p w:rsidR="00832529" w:rsidRPr="00EB4959" w:rsidRDefault="00832529" w:rsidP="00A43C3E">
      <w:pPr>
        <w:spacing w:after="0"/>
        <w:jc w:val="both"/>
        <w:rPr>
          <w:i/>
          <w:lang w:val="ru-RU"/>
        </w:rPr>
      </w:pPr>
      <w:r w:rsidRPr="00EB4959">
        <w:rPr>
          <w:i/>
          <w:lang w:val="ru-RU"/>
        </w:rPr>
        <w:t xml:space="preserve">Отец любил меня и мною дорожил, </w:t>
      </w:r>
    </w:p>
    <w:p w:rsidR="00832529" w:rsidRPr="00EB4959" w:rsidRDefault="00832529" w:rsidP="00A43C3E">
      <w:pPr>
        <w:spacing w:after="0"/>
        <w:jc w:val="both"/>
        <w:rPr>
          <w:i/>
          <w:lang w:val="ru-RU"/>
        </w:rPr>
      </w:pPr>
      <w:r w:rsidRPr="00EB4959">
        <w:rPr>
          <w:i/>
          <w:lang w:val="ru-RU"/>
        </w:rPr>
        <w:t xml:space="preserve">Но извела его кремлевская больница, </w:t>
      </w:r>
    </w:p>
    <w:p w:rsidR="00832529" w:rsidRPr="00EB4959" w:rsidRDefault="00832529" w:rsidP="00A43C3E">
      <w:pPr>
        <w:spacing w:after="0"/>
        <w:jc w:val="both"/>
        <w:rPr>
          <w:i/>
          <w:lang w:val="ru-RU"/>
        </w:rPr>
      </w:pPr>
      <w:r w:rsidRPr="00EB4959">
        <w:rPr>
          <w:i/>
          <w:lang w:val="ru-RU"/>
        </w:rPr>
        <w:t>Туберкулез его в могилу положила».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А дальше идет:</w:t>
      </w:r>
    </w:p>
    <w:p w:rsidR="00832529" w:rsidRPr="00771407" w:rsidRDefault="00832529" w:rsidP="00A43C3E">
      <w:pPr>
        <w:spacing w:after="0"/>
        <w:jc w:val="both"/>
        <w:rPr>
          <w:i/>
          <w:lang w:val="ru-RU"/>
        </w:rPr>
      </w:pPr>
      <w:r w:rsidRPr="00771407">
        <w:rPr>
          <w:i/>
          <w:lang w:val="ru-RU"/>
        </w:rPr>
        <w:t xml:space="preserve"> «Я воровал под планом и без плана, </w:t>
      </w:r>
    </w:p>
    <w:p w:rsidR="00832529" w:rsidRPr="00771407" w:rsidRDefault="00832529" w:rsidP="00A43C3E">
      <w:pPr>
        <w:spacing w:after="0"/>
        <w:jc w:val="both"/>
        <w:rPr>
          <w:i/>
          <w:lang w:val="ru-RU"/>
        </w:rPr>
      </w:pPr>
      <w:r w:rsidRPr="00771407">
        <w:rPr>
          <w:i/>
          <w:lang w:val="ru-RU"/>
        </w:rPr>
        <w:t xml:space="preserve">И в лагерях я </w:t>
      </w:r>
      <w:r>
        <w:rPr>
          <w:i/>
          <w:lang w:val="ru-RU"/>
        </w:rPr>
        <w:t>от</w:t>
      </w:r>
      <w:r w:rsidRPr="00771407">
        <w:rPr>
          <w:i/>
          <w:lang w:val="ru-RU"/>
        </w:rPr>
        <w:t>сидел годочков пять,</w:t>
      </w:r>
    </w:p>
    <w:p w:rsidR="00832529" w:rsidRPr="00771407" w:rsidRDefault="00832529" w:rsidP="00A43C3E">
      <w:pPr>
        <w:spacing w:after="0"/>
        <w:jc w:val="both"/>
        <w:rPr>
          <w:i/>
          <w:lang w:val="ru-RU"/>
        </w:rPr>
      </w:pPr>
      <w:r w:rsidRPr="00771407">
        <w:rPr>
          <w:i/>
          <w:lang w:val="ru-RU"/>
        </w:rPr>
        <w:t xml:space="preserve">И в </w:t>
      </w:r>
      <w:r>
        <w:rPr>
          <w:i/>
          <w:lang w:val="ru-RU"/>
        </w:rPr>
        <w:t>тридцать третьем</w:t>
      </w:r>
      <w:r w:rsidRPr="00771407">
        <w:rPr>
          <w:i/>
          <w:lang w:val="ru-RU"/>
        </w:rPr>
        <w:t xml:space="preserve"> с окончанием «Канала</w:t>
      </w:r>
      <w:r>
        <w:rPr>
          <w:i/>
          <w:lang w:val="ru-RU"/>
        </w:rPr>
        <w:t>»</w:t>
      </w:r>
    </w:p>
    <w:p w:rsidR="00832529" w:rsidRPr="00771407" w:rsidRDefault="00832529" w:rsidP="00A43C3E">
      <w:pPr>
        <w:spacing w:after="0"/>
        <w:jc w:val="both"/>
        <w:rPr>
          <w:i/>
          <w:lang w:val="ru-RU"/>
        </w:rPr>
      </w:pPr>
      <w:r w:rsidRPr="00771407">
        <w:rPr>
          <w:i/>
          <w:lang w:val="ru-RU"/>
        </w:rPr>
        <w:t xml:space="preserve">Решил с преступностью покончить и порвать. </w:t>
      </w:r>
    </w:p>
    <w:p w:rsidR="00832529" w:rsidRPr="0028142C" w:rsidRDefault="00832529" w:rsidP="00A43C3E">
      <w:pPr>
        <w:spacing w:after="0"/>
        <w:jc w:val="both"/>
        <w:rPr>
          <w:i/>
          <w:lang w:val="ru-RU"/>
        </w:rPr>
      </w:pPr>
      <w:r w:rsidRPr="0028142C">
        <w:rPr>
          <w:i/>
          <w:lang w:val="ru-RU"/>
        </w:rPr>
        <w:t xml:space="preserve">Приехал в город, я позабыл его название. </w:t>
      </w:r>
    </w:p>
    <w:p w:rsidR="00832529" w:rsidRPr="0028142C" w:rsidRDefault="00832529" w:rsidP="00A43C3E">
      <w:pPr>
        <w:spacing w:after="0"/>
        <w:jc w:val="both"/>
        <w:rPr>
          <w:i/>
          <w:lang w:val="ru-RU"/>
        </w:rPr>
      </w:pPr>
      <w:r w:rsidRPr="0028142C">
        <w:rPr>
          <w:i/>
          <w:lang w:val="ru-RU"/>
        </w:rPr>
        <w:t xml:space="preserve">Решил на фабрику работать поступить, </w:t>
      </w:r>
    </w:p>
    <w:p w:rsidR="00832529" w:rsidRPr="0028142C" w:rsidRDefault="00832529" w:rsidP="00A43C3E">
      <w:pPr>
        <w:spacing w:after="0"/>
        <w:jc w:val="both"/>
        <w:rPr>
          <w:i/>
          <w:lang w:val="ru-RU"/>
        </w:rPr>
      </w:pPr>
      <w:r w:rsidRPr="0028142C">
        <w:rPr>
          <w:i/>
          <w:lang w:val="ru-RU"/>
        </w:rPr>
        <w:t xml:space="preserve">А мне сказали, вы отбыли наказание. </w:t>
      </w:r>
    </w:p>
    <w:p w:rsidR="00832529" w:rsidRPr="0028142C" w:rsidRDefault="00832529" w:rsidP="00A43C3E">
      <w:pPr>
        <w:spacing w:after="0"/>
        <w:jc w:val="both"/>
        <w:rPr>
          <w:i/>
          <w:lang w:val="ru-RU"/>
        </w:rPr>
      </w:pPr>
      <w:r w:rsidRPr="0028142C">
        <w:rPr>
          <w:i/>
          <w:lang w:val="ru-RU"/>
        </w:rPr>
        <w:t xml:space="preserve">Мне велели этот город позабыть. </w:t>
      </w:r>
    </w:p>
    <w:p w:rsidR="00832529" w:rsidRPr="0028142C" w:rsidRDefault="00832529" w:rsidP="00A43C3E">
      <w:pPr>
        <w:spacing w:after="0"/>
        <w:jc w:val="both"/>
        <w:rPr>
          <w:i/>
          <w:lang w:val="ru-RU"/>
        </w:rPr>
      </w:pPr>
      <w:r w:rsidRPr="0028142C">
        <w:rPr>
          <w:i/>
          <w:lang w:val="ru-RU"/>
        </w:rPr>
        <w:t xml:space="preserve">И вот пошел я от фабрики к заводу, </w:t>
      </w:r>
    </w:p>
    <w:p w:rsidR="00832529" w:rsidRPr="0028142C" w:rsidRDefault="00832529" w:rsidP="00A43C3E">
      <w:pPr>
        <w:spacing w:after="0"/>
        <w:jc w:val="both"/>
        <w:rPr>
          <w:i/>
          <w:lang w:val="ru-RU"/>
        </w:rPr>
      </w:pPr>
      <w:r w:rsidRPr="0028142C">
        <w:rPr>
          <w:i/>
          <w:lang w:val="ru-RU"/>
        </w:rPr>
        <w:t>И слышал тот же самый разговор.</w:t>
      </w:r>
    </w:p>
    <w:p w:rsidR="00832529" w:rsidRPr="0028142C" w:rsidRDefault="00832529" w:rsidP="00A43C3E">
      <w:pPr>
        <w:spacing w:after="0"/>
        <w:jc w:val="both"/>
        <w:rPr>
          <w:i/>
          <w:lang w:val="ru-RU"/>
        </w:rPr>
      </w:pPr>
      <w:r>
        <w:rPr>
          <w:i/>
          <w:lang w:val="ru-RU"/>
        </w:rPr>
        <w:t>Так для чего</w:t>
      </w:r>
      <w:r w:rsidRPr="0028142C">
        <w:rPr>
          <w:i/>
          <w:lang w:val="ru-RU"/>
        </w:rPr>
        <w:t xml:space="preserve"> я добывал себе свободу? </w:t>
      </w:r>
    </w:p>
    <w:p w:rsidR="00832529" w:rsidRPr="0028142C" w:rsidRDefault="00832529" w:rsidP="00A43C3E">
      <w:pPr>
        <w:spacing w:after="0"/>
        <w:jc w:val="both"/>
        <w:rPr>
          <w:i/>
          <w:lang w:val="ru-RU"/>
        </w:rPr>
      </w:pPr>
      <w:r w:rsidRPr="0028142C">
        <w:rPr>
          <w:i/>
          <w:lang w:val="ru-RU"/>
        </w:rPr>
        <w:t>Когда по-старому</w:t>
      </w:r>
      <w:r>
        <w:rPr>
          <w:i/>
          <w:lang w:val="ru-RU"/>
        </w:rPr>
        <w:t>,</w:t>
      </w:r>
      <w:r w:rsidRPr="0028142C">
        <w:rPr>
          <w:i/>
          <w:lang w:val="ru-RU"/>
        </w:rPr>
        <w:t xml:space="preserve"> по-прежнему</w:t>
      </w:r>
      <w:r>
        <w:rPr>
          <w:i/>
          <w:lang w:val="ru-RU"/>
        </w:rPr>
        <w:t>,</w:t>
      </w:r>
      <w:r w:rsidRPr="0028142C">
        <w:rPr>
          <w:i/>
          <w:lang w:val="ru-RU"/>
        </w:rPr>
        <w:t xml:space="preserve"> я вор?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А дальше, извините, дамы, м</w:t>
      </w:r>
      <w:r w:rsidRPr="000676CC">
        <w:rPr>
          <w:lang w:val="ru-RU"/>
        </w:rPr>
        <w:t>ожете не слушать</w:t>
      </w:r>
      <w:r>
        <w:rPr>
          <w:lang w:val="ru-RU"/>
        </w:rPr>
        <w:t>:</w:t>
      </w:r>
    </w:p>
    <w:p w:rsidR="00832529" w:rsidRPr="00EB4959" w:rsidRDefault="00832529" w:rsidP="00A43C3E">
      <w:pPr>
        <w:spacing w:after="0"/>
        <w:jc w:val="both"/>
        <w:rPr>
          <w:i/>
          <w:lang w:val="ru-RU"/>
        </w:rPr>
      </w:pPr>
      <w:r w:rsidRPr="00EB4959">
        <w:rPr>
          <w:i/>
          <w:lang w:val="ru-RU"/>
        </w:rPr>
        <w:t>Поверьте</w:t>
      </w:r>
      <w:r>
        <w:rPr>
          <w:i/>
          <w:lang w:val="ru-RU"/>
        </w:rPr>
        <w:t>,</w:t>
      </w:r>
      <w:r w:rsidRPr="00EB4959">
        <w:rPr>
          <w:i/>
          <w:lang w:val="ru-RU"/>
        </w:rPr>
        <w:t xml:space="preserve"> граждане, как трудно исправляться, </w:t>
      </w:r>
    </w:p>
    <w:p w:rsidR="00832529" w:rsidRPr="00EB4959" w:rsidRDefault="00832529" w:rsidP="00A43C3E">
      <w:pPr>
        <w:spacing w:after="0"/>
        <w:jc w:val="both"/>
        <w:rPr>
          <w:i/>
          <w:lang w:val="ru-RU"/>
        </w:rPr>
      </w:pPr>
      <w:r w:rsidRPr="00EB4959">
        <w:rPr>
          <w:i/>
          <w:lang w:val="ru-RU"/>
        </w:rPr>
        <w:t xml:space="preserve">Когда правительства навстречу не идут. </w:t>
      </w:r>
    </w:p>
    <w:p w:rsidR="00832529" w:rsidRPr="00EB4959" w:rsidRDefault="00832529" w:rsidP="00A43C3E">
      <w:pPr>
        <w:spacing w:after="0"/>
        <w:jc w:val="both"/>
        <w:rPr>
          <w:i/>
          <w:lang w:val="ru-RU"/>
        </w:rPr>
      </w:pPr>
      <w:r w:rsidRPr="00EB4959">
        <w:rPr>
          <w:i/>
          <w:lang w:val="ru-RU"/>
        </w:rPr>
        <w:t>Пусть их бы их</w:t>
      </w:r>
      <w:r>
        <w:rPr>
          <w:i/>
          <w:lang w:val="ru-RU"/>
        </w:rPr>
        <w:t>,</w:t>
      </w:r>
      <w:r w:rsidRPr="00EB4959">
        <w:rPr>
          <w:i/>
          <w:lang w:val="ru-RU"/>
        </w:rPr>
        <w:t xml:space="preserve"> блядей</w:t>
      </w:r>
      <w:r>
        <w:rPr>
          <w:i/>
          <w:lang w:val="ru-RU"/>
        </w:rPr>
        <w:t>,</w:t>
      </w:r>
      <w:r w:rsidRPr="00EB4959">
        <w:rPr>
          <w:i/>
          <w:lang w:val="ru-RU"/>
        </w:rPr>
        <w:t xml:space="preserve"> по лагерям шататься. </w:t>
      </w:r>
    </w:p>
    <w:p w:rsidR="00832529" w:rsidRPr="00EB4959" w:rsidRDefault="00832529" w:rsidP="00A43C3E">
      <w:pPr>
        <w:spacing w:after="0"/>
        <w:jc w:val="both"/>
        <w:rPr>
          <w:i/>
          <w:lang w:val="ru-RU"/>
        </w:rPr>
      </w:pPr>
      <w:r w:rsidRPr="00EB4959">
        <w:rPr>
          <w:i/>
          <w:lang w:val="ru-RU"/>
        </w:rPr>
        <w:t xml:space="preserve">Разок </w:t>
      </w:r>
      <w:proofErr w:type="spellStart"/>
      <w:r w:rsidRPr="00EB4959">
        <w:rPr>
          <w:i/>
          <w:lang w:val="ru-RU"/>
        </w:rPr>
        <w:t>про</w:t>
      </w:r>
      <w:r>
        <w:rPr>
          <w:i/>
          <w:lang w:val="ru-RU"/>
        </w:rPr>
        <w:t>к</w:t>
      </w:r>
      <w:r w:rsidRPr="00EB4959">
        <w:rPr>
          <w:i/>
          <w:lang w:val="ru-RU"/>
        </w:rPr>
        <w:t>о</w:t>
      </w:r>
      <w:r>
        <w:rPr>
          <w:i/>
          <w:lang w:val="ru-RU"/>
        </w:rPr>
        <w:t>т</w:t>
      </w:r>
      <w:r w:rsidRPr="00EB4959">
        <w:rPr>
          <w:i/>
          <w:lang w:val="ru-RU"/>
        </w:rPr>
        <w:t>ятся</w:t>
      </w:r>
      <w:proofErr w:type="spellEnd"/>
      <w:r w:rsidRPr="00EB4959">
        <w:rPr>
          <w:i/>
          <w:lang w:val="ru-RU"/>
        </w:rPr>
        <w:t>, тогда они пой</w:t>
      </w:r>
      <w:r>
        <w:rPr>
          <w:i/>
          <w:lang w:val="ru-RU"/>
        </w:rPr>
        <w:t>м</w:t>
      </w:r>
      <w:r w:rsidRPr="00EB4959">
        <w:rPr>
          <w:i/>
          <w:lang w:val="ru-RU"/>
        </w:rPr>
        <w:t xml:space="preserve">ут». 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Вот такую песню написал. Талантливый очень человек был. Не надо </w:t>
      </w:r>
      <w:proofErr w:type="gramStart"/>
      <w:r w:rsidRPr="000676CC">
        <w:rPr>
          <w:lang w:val="ru-RU"/>
        </w:rPr>
        <w:t xml:space="preserve">было </w:t>
      </w:r>
      <w:r>
        <w:rPr>
          <w:lang w:val="ru-RU"/>
        </w:rPr>
        <w:t xml:space="preserve"> советским</w:t>
      </w:r>
      <w:proofErr w:type="gramEnd"/>
      <w:r>
        <w:rPr>
          <w:lang w:val="ru-RU"/>
        </w:rPr>
        <w:t xml:space="preserve"> писателем </w:t>
      </w:r>
      <w:r w:rsidRPr="000676CC">
        <w:rPr>
          <w:lang w:val="ru-RU"/>
        </w:rPr>
        <w:t>становиться</w:t>
      </w:r>
      <w:r>
        <w:rPr>
          <w:lang w:val="ru-RU"/>
        </w:rPr>
        <w:t xml:space="preserve">. </w:t>
      </w:r>
      <w:r w:rsidRPr="000676CC">
        <w:rPr>
          <w:lang w:val="ru-RU"/>
        </w:rPr>
        <w:t>И во Франции оставаться.</w:t>
      </w:r>
      <w:r>
        <w:rPr>
          <w:lang w:val="ru-RU"/>
        </w:rPr>
        <w:t xml:space="preserve"> </w:t>
      </w:r>
      <w:r w:rsidRPr="000676CC">
        <w:rPr>
          <w:lang w:val="ru-RU"/>
        </w:rPr>
        <w:t>Вообще</w:t>
      </w:r>
      <w:r>
        <w:rPr>
          <w:lang w:val="ru-RU"/>
        </w:rPr>
        <w:t xml:space="preserve"> за границей не надо оставаться.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proofErr w:type="gram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r w:rsidRPr="000676CC">
        <w:rPr>
          <w:lang w:val="ru-RU"/>
        </w:rPr>
        <w:t xml:space="preserve"> Еще</w:t>
      </w:r>
      <w:proofErr w:type="gramEnd"/>
      <w:r w:rsidRPr="000676CC">
        <w:rPr>
          <w:lang w:val="ru-RU"/>
        </w:rPr>
        <w:t xml:space="preserve"> вопрос. В </w:t>
      </w:r>
      <w:r>
        <w:rPr>
          <w:lang w:val="ru-RU"/>
        </w:rPr>
        <w:t>шестнадцать</w:t>
      </w:r>
      <w:r w:rsidRPr="000676CC">
        <w:rPr>
          <w:lang w:val="ru-RU"/>
        </w:rPr>
        <w:t xml:space="preserve"> лет вы совершили такой интересный вояж. По всей видимости, вы любили путешествовать. Из Красноярска вы поехали на поезде в Ленинград. Из Ленинграда в Одессу. Что это было?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Вам было лет </w:t>
      </w:r>
      <w:r>
        <w:rPr>
          <w:lang w:val="ru-RU"/>
        </w:rPr>
        <w:t>шестнадцать</w:t>
      </w:r>
      <w:r w:rsidRPr="000676CC">
        <w:rPr>
          <w:lang w:val="ru-RU"/>
        </w:rPr>
        <w:t>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Е. Попов</w:t>
      </w:r>
      <w:r w:rsidRPr="000676CC">
        <w:rPr>
          <w:lang w:val="ru-RU"/>
        </w:rPr>
        <w:t xml:space="preserve">: — Мне было ровно </w:t>
      </w:r>
      <w:r>
        <w:rPr>
          <w:lang w:val="ru-RU"/>
        </w:rPr>
        <w:t>шестнадцать</w:t>
      </w:r>
      <w:r w:rsidRPr="000676CC">
        <w:rPr>
          <w:lang w:val="ru-RU"/>
        </w:rPr>
        <w:t xml:space="preserve"> лет. Я только </w:t>
      </w:r>
      <w:r>
        <w:rPr>
          <w:lang w:val="ru-RU"/>
        </w:rPr>
        <w:t xml:space="preserve">что </w:t>
      </w:r>
      <w:r w:rsidRPr="000676CC">
        <w:rPr>
          <w:lang w:val="ru-RU"/>
        </w:rPr>
        <w:t>получил паспорт.</w:t>
      </w:r>
      <w:r>
        <w:rPr>
          <w:lang w:val="ru-RU"/>
        </w:rPr>
        <w:t xml:space="preserve"> </w:t>
      </w:r>
      <w:r w:rsidRPr="000676CC">
        <w:rPr>
          <w:lang w:val="ru-RU"/>
        </w:rPr>
        <w:t>У меня его тут же украли</w:t>
      </w:r>
      <w:r>
        <w:rPr>
          <w:lang w:val="ru-RU"/>
        </w:rPr>
        <w:t>,</w:t>
      </w:r>
      <w:r w:rsidRPr="000676CC">
        <w:rPr>
          <w:lang w:val="ru-RU"/>
        </w:rPr>
        <w:t xml:space="preserve"> на пляже в Красноярске. Я поехал со свидетельством о рождении.</w:t>
      </w:r>
      <w:r>
        <w:rPr>
          <w:lang w:val="ru-RU"/>
        </w:rPr>
        <w:t xml:space="preserve"> </w:t>
      </w:r>
      <w:r w:rsidRPr="000676CC">
        <w:rPr>
          <w:lang w:val="ru-RU"/>
        </w:rPr>
        <w:t>Без паспорта</w:t>
      </w:r>
      <w:r>
        <w:rPr>
          <w:lang w:val="ru-RU"/>
        </w:rPr>
        <w:t>. Т</w:t>
      </w:r>
      <w:r w:rsidRPr="000676CC">
        <w:rPr>
          <w:lang w:val="ru-RU"/>
        </w:rPr>
        <w:t>огда не надо было.</w:t>
      </w:r>
      <w:r>
        <w:rPr>
          <w:lang w:val="ru-RU"/>
        </w:rPr>
        <w:t xml:space="preserve"> </w:t>
      </w:r>
      <w:r w:rsidRPr="000676CC">
        <w:rPr>
          <w:lang w:val="ru-RU"/>
        </w:rPr>
        <w:t>В Питер я приехал со старш</w:t>
      </w:r>
      <w:r>
        <w:rPr>
          <w:lang w:val="ru-RU"/>
        </w:rPr>
        <w:t>ими товарищами. У меня</w:t>
      </w:r>
      <w:r w:rsidRPr="000676CC">
        <w:rPr>
          <w:lang w:val="ru-RU"/>
        </w:rPr>
        <w:t xml:space="preserve"> всегда старшие товарищи были. Со студентами. Денежки кончились тут же. Я пошел работать грузчиком на станцию </w:t>
      </w:r>
      <w:proofErr w:type="spellStart"/>
      <w:r w:rsidRPr="000676CC">
        <w:rPr>
          <w:lang w:val="ru-RU"/>
        </w:rPr>
        <w:t>Кушалевка</w:t>
      </w:r>
      <w:proofErr w:type="spellEnd"/>
      <w:r w:rsidRPr="000676CC">
        <w:rPr>
          <w:lang w:val="ru-RU"/>
        </w:rPr>
        <w:t>. Которую в Питере знают прекрасно.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И кормил их. Потому что я получал в день </w:t>
      </w:r>
      <w:r>
        <w:rPr>
          <w:lang w:val="ru-RU"/>
        </w:rPr>
        <w:t>пять</w:t>
      </w:r>
      <w:r w:rsidRPr="000676CC">
        <w:rPr>
          <w:lang w:val="ru-RU"/>
        </w:rPr>
        <w:t xml:space="preserve"> рублей.</w:t>
      </w:r>
      <w:r>
        <w:rPr>
          <w:lang w:val="ru-RU"/>
        </w:rPr>
        <w:t xml:space="preserve"> </w:t>
      </w:r>
      <w:r w:rsidRPr="000676CC">
        <w:rPr>
          <w:lang w:val="ru-RU"/>
        </w:rPr>
        <w:t>Тогда это большая сумма была. И с шофером мы на пару воровали ящик слив.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 </w:t>
      </w:r>
      <w:r w:rsidRPr="000676CC">
        <w:rPr>
          <w:lang w:val="ru-RU"/>
        </w:rPr>
        <w:lastRenderedPageBreak/>
        <w:t>Мои приятели питались сливами. От чего их поносит.</w:t>
      </w:r>
      <w:r>
        <w:rPr>
          <w:lang w:val="ru-RU"/>
        </w:rPr>
        <w:t xml:space="preserve"> </w:t>
      </w:r>
      <w:r w:rsidRPr="000676CC">
        <w:rPr>
          <w:lang w:val="ru-RU"/>
        </w:rPr>
        <w:t>Хотя о сливах</w:t>
      </w:r>
      <w:r>
        <w:rPr>
          <w:lang w:val="ru-RU"/>
        </w:rPr>
        <w:t>, я прочитал потом, д</w:t>
      </w:r>
      <w:r w:rsidRPr="000676CC">
        <w:rPr>
          <w:lang w:val="ru-RU"/>
        </w:rPr>
        <w:t>олжен был быть запор.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Вот такие.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зачитался Паустовским.</w:t>
      </w:r>
      <w:r>
        <w:rPr>
          <w:lang w:val="ru-RU"/>
        </w:rPr>
        <w:t xml:space="preserve"> У меня рассказы есть п</w:t>
      </w:r>
      <w:r w:rsidRPr="000676CC">
        <w:rPr>
          <w:lang w:val="ru-RU"/>
        </w:rPr>
        <w:t>о случаю приезда в Одессу.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А</w:t>
      </w:r>
      <w:r>
        <w:rPr>
          <w:lang w:val="ru-RU"/>
        </w:rPr>
        <w:t xml:space="preserve"> </w:t>
      </w:r>
      <w:r w:rsidRPr="000676CC">
        <w:rPr>
          <w:lang w:val="ru-RU"/>
        </w:rPr>
        <w:t>ля Паустовский. И я благодарю Господа Бога за то,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что меня не </w:t>
      </w:r>
      <w:r>
        <w:rPr>
          <w:lang w:val="ru-RU"/>
        </w:rPr>
        <w:t>приняли первый раз в Литинститут, п</w:t>
      </w:r>
      <w:r w:rsidRPr="000676CC">
        <w:rPr>
          <w:lang w:val="ru-RU"/>
        </w:rPr>
        <w:t>отому что у меня не было стажа.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Меня бы приняли. Меня бы там поломали. Там умели ломать людей. Или сделали </w:t>
      </w:r>
      <w:r>
        <w:rPr>
          <w:lang w:val="ru-RU"/>
        </w:rPr>
        <w:t xml:space="preserve">бы </w:t>
      </w:r>
      <w:r w:rsidRPr="000676CC">
        <w:rPr>
          <w:lang w:val="ru-RU"/>
        </w:rPr>
        <w:t>из меня советского писателя.</w:t>
      </w:r>
      <w:r>
        <w:rPr>
          <w:lang w:val="ru-RU"/>
        </w:rPr>
        <w:t xml:space="preserve"> </w:t>
      </w:r>
      <w:r w:rsidRPr="000676CC">
        <w:rPr>
          <w:lang w:val="ru-RU"/>
        </w:rPr>
        <w:t>И я бы та</w:t>
      </w:r>
      <w:r>
        <w:rPr>
          <w:lang w:val="ru-RU"/>
        </w:rPr>
        <w:t>м спил</w:t>
      </w:r>
      <w:r w:rsidRPr="000676CC">
        <w:rPr>
          <w:lang w:val="ru-RU"/>
        </w:rPr>
        <w:t>с</w:t>
      </w:r>
      <w:r>
        <w:rPr>
          <w:lang w:val="ru-RU"/>
        </w:rPr>
        <w:t>я</w:t>
      </w:r>
      <w:r w:rsidRPr="000676CC">
        <w:rPr>
          <w:lang w:val="ru-RU"/>
        </w:rPr>
        <w:t>.</w:t>
      </w:r>
      <w:r>
        <w:rPr>
          <w:lang w:val="ru-RU"/>
        </w:rPr>
        <w:t xml:space="preserve"> Или еще чем-нибудь. И кстати… Если уж говорить о пьянстве…Я жил в Красноярске. </w:t>
      </w:r>
      <w:r w:rsidRPr="000676CC">
        <w:rPr>
          <w:lang w:val="ru-RU"/>
        </w:rPr>
        <w:t xml:space="preserve">У меня было </w:t>
      </w:r>
      <w:r>
        <w:rPr>
          <w:lang w:val="ru-RU"/>
        </w:rPr>
        <w:t>две-три</w:t>
      </w:r>
      <w:r w:rsidRPr="000676CC">
        <w:rPr>
          <w:lang w:val="ru-RU"/>
        </w:rPr>
        <w:t xml:space="preserve"> встречи с Шукшиным. За</w:t>
      </w:r>
      <w:r>
        <w:rPr>
          <w:lang w:val="ru-RU"/>
        </w:rPr>
        <w:t>очная</w:t>
      </w:r>
      <w:r w:rsidRPr="000676CC">
        <w:rPr>
          <w:lang w:val="ru-RU"/>
        </w:rPr>
        <w:t xml:space="preserve"> была. То, что он сделал, сейчас не сделает никто.</w:t>
      </w:r>
      <w:r>
        <w:rPr>
          <w:lang w:val="ru-RU"/>
        </w:rPr>
        <w:t xml:space="preserve">  </w:t>
      </w:r>
      <w:r w:rsidRPr="000676CC">
        <w:rPr>
          <w:lang w:val="ru-RU"/>
        </w:rPr>
        <w:t>Я уверяю вас.</w:t>
      </w:r>
      <w:r>
        <w:rPr>
          <w:lang w:val="ru-RU"/>
        </w:rPr>
        <w:t xml:space="preserve"> </w:t>
      </w:r>
      <w:r w:rsidRPr="000676CC">
        <w:rPr>
          <w:lang w:val="ru-RU"/>
        </w:rPr>
        <w:t>Сейчас же есть интернет.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Я позвонил в журнал </w:t>
      </w:r>
      <w:r>
        <w:rPr>
          <w:lang w:val="ru-RU"/>
        </w:rPr>
        <w:t>«</w:t>
      </w:r>
      <w:r w:rsidRPr="000676CC">
        <w:rPr>
          <w:lang w:val="ru-RU"/>
        </w:rPr>
        <w:t>Новый мир</w:t>
      </w:r>
      <w:r>
        <w:rPr>
          <w:lang w:val="ru-RU"/>
        </w:rPr>
        <w:t>»</w:t>
      </w:r>
      <w:r w:rsidRPr="000676CC">
        <w:rPr>
          <w:lang w:val="ru-RU"/>
        </w:rPr>
        <w:t xml:space="preserve">. Говорю, мне нужно предисловие какого-нибудь московского писателя.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>Кого?</w:t>
      </w:r>
      <w:r>
        <w:rPr>
          <w:lang w:val="ru-RU"/>
        </w:rPr>
        <w:t xml:space="preserve"> 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говорю, Шукшина.</w:t>
      </w:r>
      <w:r>
        <w:rPr>
          <w:lang w:val="ru-RU"/>
        </w:rPr>
        <w:t xml:space="preserve"> 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>Мы сейчас с ним свяжемся.</w:t>
      </w:r>
    </w:p>
    <w:p w:rsidR="00A43C3E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Через </w:t>
      </w:r>
      <w:r>
        <w:rPr>
          <w:lang w:val="ru-RU"/>
        </w:rPr>
        <w:t>десять-двенадцать</w:t>
      </w:r>
      <w:r w:rsidRPr="000676CC">
        <w:rPr>
          <w:lang w:val="ru-RU"/>
        </w:rPr>
        <w:t xml:space="preserve"> дней я получаю на почте конверт от Шукшина. </w:t>
      </w:r>
      <w:r>
        <w:rPr>
          <w:lang w:val="ru-RU"/>
        </w:rPr>
        <w:t>С н</w:t>
      </w:r>
      <w:r w:rsidRPr="000676CC">
        <w:rPr>
          <w:lang w:val="ru-RU"/>
        </w:rPr>
        <w:t>апечатанн</w:t>
      </w:r>
      <w:r>
        <w:rPr>
          <w:lang w:val="ru-RU"/>
        </w:rPr>
        <w:t>о</w:t>
      </w:r>
      <w:r w:rsidRPr="000676CC">
        <w:rPr>
          <w:lang w:val="ru-RU"/>
        </w:rPr>
        <w:t>й на машинке рецензией. У него был год,</w:t>
      </w:r>
      <w:r>
        <w:rPr>
          <w:lang w:val="ru-RU"/>
        </w:rPr>
        <w:t xml:space="preserve"> когда снимали «Калину Красную». </w:t>
      </w:r>
      <w:r w:rsidRPr="000676CC">
        <w:rPr>
          <w:lang w:val="ru-RU"/>
        </w:rPr>
        <w:t xml:space="preserve">Я еще поднимался в </w:t>
      </w:r>
      <w:r>
        <w:rPr>
          <w:lang w:val="ru-RU"/>
        </w:rPr>
        <w:t>ИК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Смотрю, мужик какой-то идет. Зверского вида. С</w:t>
      </w:r>
      <w:r>
        <w:rPr>
          <w:lang w:val="ru-RU"/>
        </w:rPr>
        <w:t>триже</w:t>
      </w:r>
      <w:r w:rsidRPr="000676CC">
        <w:rPr>
          <w:lang w:val="ru-RU"/>
        </w:rPr>
        <w:t>н</w:t>
      </w:r>
      <w:r>
        <w:rPr>
          <w:lang w:val="ru-RU"/>
        </w:rPr>
        <w:t xml:space="preserve">… Откуда же зэк взялся? </w:t>
      </w:r>
      <w:r w:rsidRPr="000676CC">
        <w:rPr>
          <w:lang w:val="ru-RU"/>
        </w:rPr>
        <w:t>Это и был Шукшин.</w:t>
      </w:r>
      <w:r>
        <w:rPr>
          <w:lang w:val="ru-RU"/>
        </w:rPr>
        <w:t xml:space="preserve"> </w:t>
      </w:r>
      <w:r w:rsidRPr="000676CC">
        <w:rPr>
          <w:lang w:val="ru-RU"/>
        </w:rPr>
        <w:t>Я его спрашиваю</w:t>
      </w:r>
      <w:r>
        <w:rPr>
          <w:lang w:val="ru-RU"/>
        </w:rPr>
        <w:t xml:space="preserve">: «Кто вам </w:t>
      </w:r>
      <w:proofErr w:type="spellStart"/>
      <w:r>
        <w:rPr>
          <w:lang w:val="ru-RU"/>
        </w:rPr>
        <w:t>разр</w:t>
      </w:r>
      <w:proofErr w:type="spellEnd"/>
      <w:r>
        <w:rPr>
          <w:lang w:val="ru-RU"/>
        </w:rPr>
        <w:t>… К</w:t>
      </w:r>
      <w:r w:rsidRPr="000676CC">
        <w:rPr>
          <w:lang w:val="ru-RU"/>
        </w:rPr>
        <w:t xml:space="preserve">ак вам удалось напечатать </w:t>
      </w:r>
      <w:r>
        <w:rPr>
          <w:lang w:val="ru-RU"/>
        </w:rPr>
        <w:t>«</w:t>
      </w:r>
      <w:r w:rsidRPr="000676CC">
        <w:rPr>
          <w:lang w:val="ru-RU"/>
        </w:rPr>
        <w:t xml:space="preserve">Калину </w:t>
      </w:r>
      <w:proofErr w:type="gramStart"/>
      <w:r w:rsidRPr="000676CC">
        <w:rPr>
          <w:lang w:val="ru-RU"/>
        </w:rPr>
        <w:t>Красную</w:t>
      </w:r>
      <w:r>
        <w:rPr>
          <w:lang w:val="ru-RU"/>
        </w:rPr>
        <w:t>»?.</w:t>
      </w:r>
      <w:r w:rsidRPr="000676CC"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r w:rsidRPr="000676CC">
        <w:rPr>
          <w:lang w:val="ru-RU"/>
        </w:rPr>
        <w:t>Он говорит</w:t>
      </w:r>
      <w:r>
        <w:rPr>
          <w:lang w:val="ru-RU"/>
        </w:rPr>
        <w:t xml:space="preserve">: </w:t>
      </w:r>
      <w:r w:rsidR="00A43C3E">
        <w:rPr>
          <w:lang w:val="ru-RU"/>
        </w:rPr>
        <w:t xml:space="preserve">– </w:t>
      </w:r>
      <w:proofErr w:type="spellStart"/>
      <w:r>
        <w:rPr>
          <w:lang w:val="ru-RU"/>
        </w:rPr>
        <w:t>Хэ</w:t>
      </w:r>
      <w:proofErr w:type="spellEnd"/>
      <w:r>
        <w:rPr>
          <w:lang w:val="ru-RU"/>
        </w:rPr>
        <w:t>, «</w:t>
      </w:r>
      <w:r w:rsidRPr="000676CC">
        <w:rPr>
          <w:lang w:val="ru-RU"/>
        </w:rPr>
        <w:t>Калину</w:t>
      </w:r>
      <w:r>
        <w:rPr>
          <w:lang w:val="ru-RU"/>
        </w:rPr>
        <w:t>…»</w:t>
      </w:r>
      <w:r w:rsidRPr="000676CC">
        <w:rPr>
          <w:lang w:val="ru-RU"/>
        </w:rPr>
        <w:t xml:space="preserve"> напечатать</w:t>
      </w:r>
      <w:r>
        <w:rPr>
          <w:lang w:val="ru-RU"/>
        </w:rPr>
        <w:t>..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Я сейчас </w:t>
      </w:r>
      <w:r>
        <w:rPr>
          <w:lang w:val="ru-RU"/>
        </w:rPr>
        <w:t>фильм</w:t>
      </w:r>
      <w:r w:rsidRPr="000676CC">
        <w:rPr>
          <w:lang w:val="ru-RU"/>
        </w:rPr>
        <w:t xml:space="preserve"> снимаю.</w:t>
      </w:r>
      <w:r>
        <w:rPr>
          <w:lang w:val="ru-RU"/>
        </w:rPr>
        <w:t xml:space="preserve"> </w:t>
      </w:r>
      <w:r w:rsidR="00A43C3E">
        <w:rPr>
          <w:lang w:val="ru-RU"/>
        </w:rPr>
        <w:t xml:space="preserve">Фильм </w:t>
      </w:r>
      <w:proofErr w:type="gramStart"/>
      <w:r w:rsidR="00A43C3E">
        <w:rPr>
          <w:lang w:val="ru-RU"/>
        </w:rPr>
        <w:t>заканчиваю»…</w:t>
      </w:r>
      <w:proofErr w:type="gramEnd"/>
      <w:r w:rsidR="00A43C3E">
        <w:rPr>
          <w:lang w:val="ru-RU"/>
        </w:rPr>
        <w:t xml:space="preserve"> </w:t>
      </w:r>
    </w:p>
    <w:p w:rsidR="00832529" w:rsidRDefault="00A43C3E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="00832529">
        <w:rPr>
          <w:lang w:val="ru-RU"/>
        </w:rPr>
        <w:t>Фильм? Ну, уж – я говорю, – э</w:t>
      </w:r>
      <w:r w:rsidR="00832529" w:rsidRPr="000676CC">
        <w:rPr>
          <w:lang w:val="ru-RU"/>
        </w:rPr>
        <w:t>то</w:t>
      </w:r>
      <w:r w:rsidR="00832529">
        <w:rPr>
          <w:lang w:val="ru-RU"/>
        </w:rPr>
        <w:t>…</w:t>
      </w:r>
      <w:r w:rsidR="00832529" w:rsidRPr="000676CC">
        <w:rPr>
          <w:lang w:val="ru-RU"/>
        </w:rPr>
        <w:t xml:space="preserve"> вообще.</w:t>
      </w:r>
      <w:r w:rsidR="00832529">
        <w:rPr>
          <w:lang w:val="ru-RU"/>
        </w:rPr>
        <w:t xml:space="preserve">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 xml:space="preserve">Начальник Мосфильма </w:t>
      </w:r>
      <w:proofErr w:type="spellStart"/>
      <w:r>
        <w:rPr>
          <w:lang w:val="ru-RU"/>
        </w:rPr>
        <w:t>Сизов</w:t>
      </w:r>
      <w:proofErr w:type="spellEnd"/>
      <w:r w:rsidRPr="000676CC">
        <w:rPr>
          <w:lang w:val="ru-RU"/>
        </w:rPr>
        <w:t xml:space="preserve">, генерал МВД. Он на </w:t>
      </w:r>
      <w:r>
        <w:rPr>
          <w:lang w:val="ru-RU"/>
        </w:rPr>
        <w:t>З</w:t>
      </w:r>
      <w:r w:rsidRPr="000676CC">
        <w:rPr>
          <w:lang w:val="ru-RU"/>
        </w:rPr>
        <w:t>оне такое видел, что</w:t>
      </w:r>
      <w:r>
        <w:rPr>
          <w:lang w:val="ru-RU"/>
        </w:rPr>
        <w:t xml:space="preserve"> у меня, что </w:t>
      </w:r>
      <w:r w:rsidRPr="000676CC">
        <w:rPr>
          <w:lang w:val="ru-RU"/>
        </w:rPr>
        <w:t xml:space="preserve">в </w:t>
      </w:r>
      <w:r>
        <w:rPr>
          <w:lang w:val="ru-RU"/>
        </w:rPr>
        <w:t>«</w:t>
      </w:r>
      <w:r w:rsidRPr="000676CC">
        <w:rPr>
          <w:lang w:val="ru-RU"/>
        </w:rPr>
        <w:t>Калине</w:t>
      </w:r>
      <w:r>
        <w:rPr>
          <w:lang w:val="ru-RU"/>
        </w:rPr>
        <w:t>…»</w:t>
      </w:r>
      <w:r w:rsidRPr="000676CC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0676CC">
        <w:rPr>
          <w:lang w:val="ru-RU"/>
        </w:rPr>
        <w:t>это так.</w:t>
      </w:r>
      <w:r>
        <w:rPr>
          <w:lang w:val="ru-RU"/>
        </w:rPr>
        <w:t xml:space="preserve"> </w:t>
      </w:r>
    </w:p>
    <w:p w:rsidR="00A43C3E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И </w:t>
      </w:r>
      <w:r>
        <w:rPr>
          <w:lang w:val="ru-RU"/>
        </w:rPr>
        <w:t xml:space="preserve">вот </w:t>
      </w:r>
      <w:r w:rsidRPr="000676CC">
        <w:rPr>
          <w:lang w:val="ru-RU"/>
        </w:rPr>
        <w:t>он</w:t>
      </w:r>
      <w:r>
        <w:rPr>
          <w:lang w:val="ru-RU"/>
        </w:rPr>
        <w:t>-то</w:t>
      </w:r>
      <w:r w:rsidRPr="000676CC">
        <w:rPr>
          <w:lang w:val="ru-RU"/>
        </w:rPr>
        <w:t xml:space="preserve"> мне сказал</w:t>
      </w:r>
      <w:r>
        <w:rPr>
          <w:lang w:val="ru-RU"/>
        </w:rPr>
        <w:t xml:space="preserve">… </w:t>
      </w:r>
      <w:r w:rsidRPr="000676CC">
        <w:rPr>
          <w:lang w:val="ru-RU"/>
        </w:rPr>
        <w:t xml:space="preserve">Мы с ним говорили о том, </w:t>
      </w:r>
      <w:r>
        <w:rPr>
          <w:lang w:val="ru-RU"/>
        </w:rPr>
        <w:t>о сём… В</w:t>
      </w:r>
      <w:r w:rsidRPr="000676CC">
        <w:rPr>
          <w:lang w:val="ru-RU"/>
        </w:rPr>
        <w:t>о-первых, я эту беседу помню.</w:t>
      </w:r>
      <w:r>
        <w:rPr>
          <w:lang w:val="ru-RU"/>
        </w:rPr>
        <w:t xml:space="preserve"> </w:t>
      </w:r>
      <w:r w:rsidRPr="000676CC">
        <w:rPr>
          <w:lang w:val="ru-RU"/>
        </w:rPr>
        <w:t>Никогда е</w:t>
      </w:r>
      <w:r>
        <w:rPr>
          <w:lang w:val="ru-RU"/>
        </w:rPr>
        <w:t>ё</w:t>
      </w:r>
      <w:r w:rsidRPr="000676CC">
        <w:rPr>
          <w:lang w:val="ru-RU"/>
        </w:rPr>
        <w:t xml:space="preserve"> не записывал.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Но помню. </w:t>
      </w:r>
      <w:r>
        <w:rPr>
          <w:lang w:val="ru-RU"/>
        </w:rPr>
        <w:t xml:space="preserve">Лучше магнитофона всякого… </w:t>
      </w:r>
      <w:r w:rsidRPr="000676CC">
        <w:rPr>
          <w:lang w:val="ru-RU"/>
        </w:rPr>
        <w:t>Во-первых, он никогда не был тем, чем его обвиняли. То, что он не был</w:t>
      </w:r>
      <w:r>
        <w:rPr>
          <w:lang w:val="ru-RU"/>
        </w:rPr>
        <w:t xml:space="preserve">… </w:t>
      </w:r>
      <w:r w:rsidRPr="000676CC">
        <w:rPr>
          <w:lang w:val="ru-RU"/>
        </w:rPr>
        <w:t>Он говорит</w:t>
      </w:r>
      <w:r w:rsidR="00A43C3E">
        <w:rPr>
          <w:lang w:val="ru-RU"/>
        </w:rPr>
        <w:t>:</w:t>
      </w:r>
    </w:p>
    <w:p w:rsidR="00A43C3E" w:rsidRDefault="00A43C3E" w:rsidP="00A43C3E">
      <w:pPr>
        <w:spacing w:after="0"/>
        <w:jc w:val="both"/>
        <w:rPr>
          <w:lang w:val="ru-RU"/>
        </w:rPr>
      </w:pPr>
      <w:r>
        <w:rPr>
          <w:lang w:val="ru-RU"/>
        </w:rPr>
        <w:t>– С</w:t>
      </w:r>
      <w:r w:rsidR="00832529" w:rsidRPr="000676CC">
        <w:rPr>
          <w:lang w:val="ru-RU"/>
        </w:rPr>
        <w:t>ейчас писател</w:t>
      </w:r>
      <w:r>
        <w:rPr>
          <w:lang w:val="ru-RU"/>
        </w:rPr>
        <w:t>я</w:t>
      </w:r>
      <w:r w:rsidR="00832529" w:rsidRPr="000676CC">
        <w:rPr>
          <w:lang w:val="ru-RU"/>
        </w:rPr>
        <w:t xml:space="preserve"> раскатали по лункам. Этот городской, этот деревенщик. Писатель есть писатель.</w:t>
      </w:r>
      <w:r w:rsidR="00832529">
        <w:rPr>
          <w:lang w:val="ru-RU"/>
        </w:rPr>
        <w:t xml:space="preserve"> </w:t>
      </w:r>
    </w:p>
    <w:p w:rsidR="00A43C3E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Потом он говорит</w:t>
      </w:r>
      <w:r w:rsidR="00A43C3E">
        <w:rPr>
          <w:lang w:val="ru-RU"/>
        </w:rPr>
        <w:t xml:space="preserve">: </w:t>
      </w:r>
    </w:p>
    <w:p w:rsidR="00832529" w:rsidRPr="000676CC" w:rsidRDefault="00A43C3E" w:rsidP="00A43C3E">
      <w:pPr>
        <w:spacing w:after="0"/>
        <w:jc w:val="both"/>
        <w:rPr>
          <w:lang w:val="ru-RU"/>
        </w:rPr>
      </w:pPr>
      <w:r>
        <w:rPr>
          <w:lang w:val="ru-RU"/>
        </w:rPr>
        <w:t>–Т</w:t>
      </w:r>
      <w:r w:rsidR="00832529" w:rsidRPr="000676CC">
        <w:rPr>
          <w:lang w:val="ru-RU"/>
        </w:rPr>
        <w:t>ебе надо уезжать из К</w:t>
      </w:r>
      <w:r w:rsidR="00832529">
        <w:rPr>
          <w:lang w:val="ru-RU"/>
        </w:rPr>
        <w:t>ра</w:t>
      </w:r>
      <w:r w:rsidR="00832529" w:rsidRPr="000676CC">
        <w:rPr>
          <w:lang w:val="ru-RU"/>
        </w:rPr>
        <w:t>сноярска.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</w:t>
      </w:r>
      <w:r>
        <w:rPr>
          <w:lang w:val="ru-RU"/>
        </w:rPr>
        <w:t>: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 xml:space="preserve"> Василий, зачем мне уезжать?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Он гово</w:t>
      </w:r>
      <w:r>
        <w:rPr>
          <w:lang w:val="ru-RU"/>
        </w:rPr>
        <w:t xml:space="preserve">рит: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lastRenderedPageBreak/>
        <w:t>– По трем причинам. Три пути-</w:t>
      </w:r>
      <w:proofErr w:type="spellStart"/>
      <w:r w:rsidRPr="000676CC">
        <w:rPr>
          <w:lang w:val="ru-RU"/>
        </w:rPr>
        <w:t>дорож</w:t>
      </w:r>
      <w:r>
        <w:rPr>
          <w:lang w:val="ru-RU"/>
        </w:rPr>
        <w:t>ин</w:t>
      </w:r>
      <w:r w:rsidRPr="000676CC">
        <w:rPr>
          <w:lang w:val="ru-RU"/>
        </w:rPr>
        <w:t>ки</w:t>
      </w:r>
      <w:proofErr w:type="spellEnd"/>
      <w:r w:rsidRPr="000676CC">
        <w:rPr>
          <w:lang w:val="ru-RU"/>
        </w:rPr>
        <w:t>, выбирай любую.</w:t>
      </w:r>
      <w:r>
        <w:rPr>
          <w:lang w:val="ru-RU"/>
        </w:rPr>
        <w:t xml:space="preserve"> </w:t>
      </w:r>
      <w:r w:rsidRPr="000676CC">
        <w:rPr>
          <w:lang w:val="ru-RU"/>
        </w:rPr>
        <w:t>Первая причина. Ты болтаешь все, что тебе в голову</w:t>
      </w:r>
      <w:r>
        <w:rPr>
          <w:lang w:val="ru-RU"/>
        </w:rPr>
        <w:t>…</w:t>
      </w:r>
      <w:r w:rsidRPr="000676CC">
        <w:rPr>
          <w:lang w:val="ru-RU"/>
        </w:rPr>
        <w:t xml:space="preserve"> Рано или поздно посадят. Вторая причина.</w:t>
      </w:r>
      <w:r>
        <w:rPr>
          <w:lang w:val="ru-RU"/>
        </w:rPr>
        <w:t xml:space="preserve"> </w:t>
      </w:r>
      <w:r w:rsidRPr="000676CC">
        <w:rPr>
          <w:lang w:val="ru-RU"/>
        </w:rPr>
        <w:t>Ты описываешь все э</w:t>
      </w:r>
      <w:r>
        <w:rPr>
          <w:lang w:val="ru-RU"/>
        </w:rPr>
        <w:t>ти асоциальные элементы. Пьяниц</w:t>
      </w:r>
      <w:r w:rsidRPr="000676CC">
        <w:rPr>
          <w:lang w:val="ru-RU"/>
        </w:rPr>
        <w:t>, девок каких-то. Значит, ты этот предмет</w:t>
      </w:r>
      <w:r>
        <w:rPr>
          <w:lang w:val="ru-RU"/>
        </w:rPr>
        <w:t xml:space="preserve"> </w:t>
      </w:r>
      <w:r w:rsidRPr="000676CC">
        <w:rPr>
          <w:lang w:val="ru-RU"/>
        </w:rPr>
        <w:t>очень хорошо знаешь.</w:t>
      </w:r>
      <w:r>
        <w:rPr>
          <w:lang w:val="ru-RU"/>
        </w:rPr>
        <w:t xml:space="preserve"> </w:t>
      </w:r>
      <w:r w:rsidRPr="000676CC">
        <w:rPr>
          <w:lang w:val="ru-RU"/>
        </w:rPr>
        <w:t>Сопьешься.</w:t>
      </w:r>
      <w:r>
        <w:rPr>
          <w:lang w:val="ru-RU"/>
        </w:rPr>
        <w:t xml:space="preserve"> Ну, а третья, самая плохая. </w:t>
      </w:r>
      <w:r w:rsidRPr="000676CC">
        <w:rPr>
          <w:lang w:val="ru-RU"/>
        </w:rPr>
        <w:t>Станешь комсомольским писателем</w:t>
      </w:r>
      <w:r>
        <w:rPr>
          <w:lang w:val="ru-RU"/>
        </w:rPr>
        <w:t xml:space="preserve">, – </w:t>
      </w:r>
      <w:r w:rsidRPr="000676CC">
        <w:rPr>
          <w:lang w:val="ru-RU"/>
        </w:rPr>
        <w:t>он мне говорит</w:t>
      </w:r>
      <w:r>
        <w:rPr>
          <w:lang w:val="ru-RU"/>
        </w:rPr>
        <w:t xml:space="preserve">. –  </w:t>
      </w:r>
      <w:r w:rsidRPr="000676CC">
        <w:rPr>
          <w:lang w:val="ru-RU"/>
        </w:rPr>
        <w:t>И будешь воспевать,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что </w:t>
      </w:r>
      <w:r>
        <w:rPr>
          <w:lang w:val="ru-RU"/>
        </w:rPr>
        <w:t>ГЭС хорошо строить</w:t>
      </w:r>
      <w:r w:rsidRPr="000676CC">
        <w:rPr>
          <w:lang w:val="ru-RU"/>
        </w:rPr>
        <w:t xml:space="preserve">. 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не могу сказать, что это он</w:t>
      </w:r>
      <w:r>
        <w:rPr>
          <w:lang w:val="ru-RU"/>
        </w:rPr>
        <w:t xml:space="preserve"> </w:t>
      </w:r>
      <w:r w:rsidRPr="000676CC">
        <w:rPr>
          <w:lang w:val="ru-RU"/>
        </w:rPr>
        <w:t>мне велел уезжать.</w:t>
      </w:r>
      <w:r>
        <w:rPr>
          <w:lang w:val="ru-RU"/>
        </w:rPr>
        <w:t xml:space="preserve"> И я в скорости нам</w:t>
      </w:r>
      <w:r w:rsidRPr="000676CC">
        <w:rPr>
          <w:lang w:val="ru-RU"/>
        </w:rPr>
        <w:t>ыл</w:t>
      </w:r>
      <w:r>
        <w:rPr>
          <w:lang w:val="ru-RU"/>
        </w:rPr>
        <w:t>ился и</w:t>
      </w:r>
      <w:r w:rsidRPr="000676CC">
        <w:rPr>
          <w:lang w:val="ru-RU"/>
        </w:rPr>
        <w:t>з К</w:t>
      </w:r>
      <w:r>
        <w:rPr>
          <w:lang w:val="ru-RU"/>
        </w:rPr>
        <w:t>ра</w:t>
      </w:r>
      <w:r w:rsidRPr="000676CC">
        <w:rPr>
          <w:lang w:val="ru-RU"/>
        </w:rPr>
        <w:t xml:space="preserve">сноярска, где я </w:t>
      </w:r>
      <w:r w:rsidR="00A43C3E" w:rsidRPr="000676CC">
        <w:rPr>
          <w:lang w:val="ru-RU"/>
        </w:rPr>
        <w:t>жил</w:t>
      </w:r>
      <w:r w:rsidR="00A43C3E">
        <w:rPr>
          <w:lang w:val="ru-RU"/>
        </w:rPr>
        <w:t xml:space="preserve">, </w:t>
      </w:r>
      <w:r w:rsidR="00A43C3E" w:rsidRPr="000676CC">
        <w:rPr>
          <w:lang w:val="ru-RU"/>
        </w:rPr>
        <w:t>в</w:t>
      </w:r>
      <w:r w:rsidRPr="000676CC">
        <w:rPr>
          <w:lang w:val="ru-RU"/>
        </w:rPr>
        <w:t xml:space="preserve"> центре, один жил, мать умерла, отец умер. Я поменялся</w:t>
      </w:r>
      <w:r>
        <w:rPr>
          <w:lang w:val="ru-RU"/>
        </w:rPr>
        <w:t>.</w:t>
      </w:r>
      <w:r w:rsidRPr="000676CC">
        <w:rPr>
          <w:lang w:val="ru-RU"/>
        </w:rPr>
        <w:t xml:space="preserve"> </w:t>
      </w:r>
      <w:r>
        <w:rPr>
          <w:lang w:val="ru-RU"/>
        </w:rPr>
        <w:t>Поменяться невозможно было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Поменял квартиру на четвертушку</w:t>
      </w:r>
      <w:r>
        <w:rPr>
          <w:lang w:val="ru-RU"/>
        </w:rPr>
        <w:t xml:space="preserve"> </w:t>
      </w:r>
      <w:r w:rsidRPr="000676CC">
        <w:rPr>
          <w:lang w:val="ru-RU"/>
        </w:rPr>
        <w:t>шлакобетонного барака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в пригороде </w:t>
      </w:r>
      <w:proofErr w:type="spellStart"/>
      <w:r w:rsidRPr="000676CC">
        <w:rPr>
          <w:lang w:val="ru-RU"/>
        </w:rPr>
        <w:t>Дмитрово</w:t>
      </w:r>
      <w:proofErr w:type="spellEnd"/>
      <w:r w:rsidRPr="000676CC">
        <w:rPr>
          <w:lang w:val="ru-RU"/>
        </w:rPr>
        <w:t>. Я считаю, что я правильно поступил</w:t>
      </w:r>
      <w:r>
        <w:rPr>
          <w:lang w:val="ru-RU"/>
        </w:rPr>
        <w:t xml:space="preserve"> – </w:t>
      </w:r>
      <w:r w:rsidRPr="000676CC">
        <w:rPr>
          <w:lang w:val="ru-RU"/>
        </w:rPr>
        <w:t>до сих пор.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Я ехал зачем в Москву? Чтобы читать, что я хочу. И писать, что я хочу. И по редакциям ходить. </w:t>
      </w:r>
      <w:r>
        <w:rPr>
          <w:lang w:val="ru-RU"/>
        </w:rPr>
        <w:t xml:space="preserve">Я ходил тоже по редакциям. </w:t>
      </w:r>
      <w:r w:rsidR="00A43C3E">
        <w:rPr>
          <w:lang w:val="ru-RU"/>
        </w:rPr>
        <w:t xml:space="preserve">Вот </w:t>
      </w:r>
      <w:r w:rsidR="00A43C3E" w:rsidRPr="000676CC">
        <w:rPr>
          <w:lang w:val="ru-RU"/>
        </w:rPr>
        <w:t>я</w:t>
      </w:r>
      <w:r w:rsidRPr="000676CC">
        <w:rPr>
          <w:lang w:val="ru-RU"/>
        </w:rPr>
        <w:t xml:space="preserve"> все получил.</w:t>
      </w:r>
      <w:r>
        <w:rPr>
          <w:lang w:val="ru-RU"/>
        </w:rPr>
        <w:t xml:space="preserve"> </w:t>
      </w:r>
      <w:r w:rsidRPr="000676CC">
        <w:rPr>
          <w:lang w:val="ru-RU"/>
        </w:rPr>
        <w:t>А то, что там, извините,</w:t>
      </w:r>
      <w:r>
        <w:rPr>
          <w:lang w:val="ru-RU"/>
        </w:rPr>
        <w:t xml:space="preserve"> </w:t>
      </w:r>
      <w:r w:rsidRPr="000676CC">
        <w:rPr>
          <w:lang w:val="ru-RU"/>
        </w:rPr>
        <w:t>туалет на четыре барака было,</w:t>
      </w:r>
      <w:r>
        <w:rPr>
          <w:lang w:val="ru-RU"/>
        </w:rPr>
        <w:t xml:space="preserve"> </w:t>
      </w:r>
      <w:r w:rsidRPr="000676CC">
        <w:rPr>
          <w:lang w:val="ru-RU"/>
        </w:rPr>
        <w:t>мне это все равно было.</w:t>
      </w:r>
      <w:r>
        <w:rPr>
          <w:lang w:val="ru-RU"/>
        </w:rPr>
        <w:t xml:space="preserve"> </w:t>
      </w:r>
      <w:r w:rsidRPr="000676CC">
        <w:rPr>
          <w:lang w:val="ru-RU"/>
        </w:rPr>
        <w:t>Баня была, где в бане мне старый пролетарий рассказал,</w:t>
      </w:r>
      <w:r>
        <w:rPr>
          <w:lang w:val="ru-RU"/>
        </w:rPr>
        <w:t xml:space="preserve"> </w:t>
      </w:r>
      <w:r w:rsidRPr="000676CC">
        <w:rPr>
          <w:lang w:val="ru-RU"/>
        </w:rPr>
        <w:t>как они замочили стукача</w:t>
      </w:r>
      <w:r>
        <w:rPr>
          <w:lang w:val="ru-RU"/>
        </w:rPr>
        <w:t xml:space="preserve"> здесь, в Дмитрове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Вот такие</w:t>
      </w:r>
      <w:r>
        <w:rPr>
          <w:lang w:val="ru-RU"/>
        </w:rPr>
        <w:t xml:space="preserve"> были..</w:t>
      </w:r>
      <w:r w:rsidRPr="000676CC">
        <w:rPr>
          <w:lang w:val="ru-RU"/>
        </w:rPr>
        <w:t xml:space="preserve">. Я молодым людям говорю, живите вы своей жизнью. </w:t>
      </w:r>
      <w:r>
        <w:rPr>
          <w:lang w:val="ru-RU"/>
        </w:rPr>
        <w:t>Не изучайте. Живите просто. Изучать н</w:t>
      </w:r>
      <w:r w:rsidRPr="000676CC">
        <w:rPr>
          <w:lang w:val="ru-RU"/>
        </w:rPr>
        <w:t xml:space="preserve">ичего невозможного. А если Бог вам </w:t>
      </w:r>
      <w:r>
        <w:rPr>
          <w:lang w:val="ru-RU"/>
        </w:rPr>
        <w:t>дал талант</w:t>
      </w:r>
      <w:r w:rsidRPr="000676CC">
        <w:rPr>
          <w:lang w:val="ru-RU"/>
        </w:rPr>
        <w:t>, будете писать.</w:t>
      </w:r>
      <w:r>
        <w:rPr>
          <w:lang w:val="ru-RU"/>
        </w:rPr>
        <w:t xml:space="preserve"> </w:t>
      </w:r>
      <w:r w:rsidRPr="000676CC">
        <w:rPr>
          <w:lang w:val="ru-RU"/>
        </w:rPr>
        <w:t>А не</w:t>
      </w:r>
      <w:r>
        <w:rPr>
          <w:lang w:val="ru-RU"/>
        </w:rPr>
        <w:t xml:space="preserve"> </w:t>
      </w:r>
      <w:r w:rsidRPr="000676CC">
        <w:rPr>
          <w:lang w:val="ru-RU"/>
        </w:rPr>
        <w:t>да</w:t>
      </w:r>
      <w:r>
        <w:rPr>
          <w:lang w:val="ru-RU"/>
        </w:rPr>
        <w:t>л – ничего</w:t>
      </w:r>
      <w:r w:rsidRPr="000676CC">
        <w:rPr>
          <w:lang w:val="ru-RU"/>
        </w:rPr>
        <w:t xml:space="preserve"> не будут. Мы не затягиваем?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>Нет, нормально, интересно. Вы поучаствовали в тако</w:t>
      </w:r>
      <w:r>
        <w:rPr>
          <w:lang w:val="ru-RU"/>
        </w:rPr>
        <w:t>м</w:t>
      </w:r>
      <w:r w:rsidRPr="000676CC">
        <w:rPr>
          <w:lang w:val="ru-RU"/>
        </w:rPr>
        <w:t xml:space="preserve"> альманах</w:t>
      </w:r>
      <w:r>
        <w:rPr>
          <w:lang w:val="ru-RU"/>
        </w:rPr>
        <w:t>е..</w:t>
      </w:r>
      <w:r w:rsidRPr="000676CC">
        <w:rPr>
          <w:lang w:val="ru-RU"/>
        </w:rPr>
        <w:t xml:space="preserve">. Альманах, </w:t>
      </w:r>
      <w:r>
        <w:rPr>
          <w:lang w:val="ru-RU"/>
        </w:rPr>
        <w:t>или журнал, самиздат…</w:t>
      </w:r>
      <w:r w:rsidRPr="000676CC">
        <w:rPr>
          <w:lang w:val="ru-RU"/>
        </w:rPr>
        <w:t xml:space="preserve">. С таким необычным названием </w:t>
      </w:r>
      <w:proofErr w:type="spellStart"/>
      <w:r w:rsidRPr="000676CC">
        <w:rPr>
          <w:lang w:val="ru-RU"/>
        </w:rPr>
        <w:t>Дишни</w:t>
      </w:r>
      <w:proofErr w:type="spellEnd"/>
      <w:r w:rsidR="00F17CAE">
        <w:rPr>
          <w:rStyle w:val="affa"/>
          <w:lang w:val="ru-RU"/>
        </w:rPr>
        <w:footnoteReference w:id="4"/>
      </w:r>
      <w:r w:rsidRPr="000676CC">
        <w:rPr>
          <w:lang w:val="ru-RU"/>
        </w:rPr>
        <w:t>. Это наделало шумиху.</w:t>
      </w:r>
      <w:r>
        <w:rPr>
          <w:lang w:val="ru-RU"/>
        </w:rPr>
        <w:t xml:space="preserve"> Хотя там было восемь экземпляров…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Попов: </w:t>
      </w:r>
      <w:proofErr w:type="gramStart"/>
      <w:r w:rsidRPr="006664C7">
        <w:rPr>
          <w:lang w:val="ru-RU"/>
        </w:rPr>
        <w:t>А</w:t>
      </w:r>
      <w:proofErr w:type="gramEnd"/>
      <w:r w:rsidRPr="006664C7">
        <w:rPr>
          <w:lang w:val="ru-RU"/>
        </w:rPr>
        <w:t xml:space="preserve"> это в </w:t>
      </w:r>
      <w:r>
        <w:rPr>
          <w:lang w:val="ru-RU"/>
        </w:rPr>
        <w:t>Красн</w:t>
      </w:r>
      <w:r w:rsidRPr="006664C7">
        <w:rPr>
          <w:lang w:val="ru-RU"/>
        </w:rPr>
        <w:t>о</w:t>
      </w:r>
      <w:r>
        <w:rPr>
          <w:lang w:val="ru-RU"/>
        </w:rPr>
        <w:t>ярс</w:t>
      </w:r>
      <w:r w:rsidRPr="006664C7">
        <w:rPr>
          <w:lang w:val="ru-RU"/>
        </w:rPr>
        <w:t>ке</w:t>
      </w:r>
      <w:r>
        <w:rPr>
          <w:lang w:val="ru-RU"/>
        </w:rPr>
        <w:t>.</w:t>
      </w:r>
      <w:r w:rsidRPr="006664C7">
        <w:rPr>
          <w:lang w:val="ru-RU"/>
        </w:rPr>
        <w:t xml:space="preserve"> </w:t>
      </w:r>
      <w:r>
        <w:rPr>
          <w:lang w:val="ru-RU"/>
        </w:rPr>
        <w:t>Восемь, да</w:t>
      </w:r>
      <w:r w:rsidRPr="000676CC">
        <w:rPr>
          <w:lang w:val="ru-RU"/>
        </w:rPr>
        <w:t xml:space="preserve">, но мы говорили, что это </w:t>
      </w:r>
      <w:r>
        <w:rPr>
          <w:lang w:val="ru-RU"/>
        </w:rPr>
        <w:t>пятнадцать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что на себя навлекли...</w:t>
      </w:r>
      <w:r w:rsidRPr="000676CC">
        <w:rPr>
          <w:lang w:val="ru-RU"/>
        </w:rPr>
        <w:t xml:space="preserve">.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r w:rsidRPr="000676CC">
        <w:rPr>
          <w:lang w:val="ru-RU"/>
        </w:rPr>
        <w:t xml:space="preserve">В КГБ не таскали? </w:t>
      </w:r>
    </w:p>
    <w:p w:rsidR="00A43C3E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Попов: </w:t>
      </w:r>
      <w:r w:rsidRPr="000676CC">
        <w:rPr>
          <w:lang w:val="ru-RU"/>
        </w:rPr>
        <w:t xml:space="preserve">Нет, в КГБ не таскали. КГБ хитрое было. Всегда все делают братья-писатели. Как на </w:t>
      </w:r>
      <w:r>
        <w:rPr>
          <w:lang w:val="ru-RU"/>
        </w:rPr>
        <w:t>аль</w:t>
      </w:r>
      <w:r w:rsidRPr="000676CC">
        <w:rPr>
          <w:lang w:val="ru-RU"/>
        </w:rPr>
        <w:t>м</w:t>
      </w:r>
      <w:r w:rsidR="00A43C3E">
        <w:rPr>
          <w:lang w:val="ru-RU"/>
        </w:rPr>
        <w:t>анах «Метрополь»</w:t>
      </w:r>
      <w:r w:rsidRPr="000676CC">
        <w:rPr>
          <w:lang w:val="ru-RU"/>
        </w:rPr>
        <w:t xml:space="preserve"> братья-писатели натравили ЦК,</w:t>
      </w:r>
      <w:r>
        <w:rPr>
          <w:lang w:val="ru-RU"/>
        </w:rPr>
        <w:t xml:space="preserve"> </w:t>
      </w:r>
      <w:r w:rsidRPr="000676CC">
        <w:rPr>
          <w:lang w:val="ru-RU"/>
        </w:rPr>
        <w:t>а тому уже деваться некуда было, надо реагировать.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Как художников в Манеже, где был </w:t>
      </w:r>
      <w:r>
        <w:rPr>
          <w:lang w:val="ru-RU"/>
        </w:rPr>
        <w:t>Эрнст Неизвестный</w:t>
      </w:r>
      <w:r w:rsidRPr="000676CC">
        <w:rPr>
          <w:lang w:val="ru-RU"/>
        </w:rPr>
        <w:t>, привели, они Хрущева, художники. Все делают коллеги, понимаете</w:t>
      </w:r>
      <w:r>
        <w:rPr>
          <w:lang w:val="ru-RU"/>
        </w:rPr>
        <w:t xml:space="preserve">? </w:t>
      </w:r>
      <w:r w:rsidR="00A43C3E">
        <w:rPr>
          <w:lang w:val="ru-RU"/>
        </w:rPr>
        <w:t>Вот то, что</w:t>
      </w:r>
      <w:r w:rsidRPr="000676CC">
        <w:rPr>
          <w:lang w:val="ru-RU"/>
        </w:rPr>
        <w:t xml:space="preserve"> говорили про </w:t>
      </w:r>
      <w:r>
        <w:rPr>
          <w:lang w:val="ru-RU"/>
        </w:rPr>
        <w:t>четыре тысячи доносов, о чем написал Довлат</w:t>
      </w:r>
      <w:r w:rsidRPr="000676CC">
        <w:rPr>
          <w:lang w:val="ru-RU"/>
        </w:rPr>
        <w:t>ов</w:t>
      </w:r>
      <w:r>
        <w:rPr>
          <w:lang w:val="ru-RU"/>
        </w:rPr>
        <w:t>…</w:t>
      </w:r>
      <w:r w:rsidRPr="000676CC">
        <w:rPr>
          <w:lang w:val="ru-RU"/>
        </w:rPr>
        <w:t xml:space="preserve"> </w:t>
      </w:r>
      <w:r w:rsidR="00A43C3E">
        <w:rPr>
          <w:lang w:val="ru-RU"/>
        </w:rPr>
        <w:t>«</w:t>
      </w:r>
      <w:r w:rsidRPr="000676CC">
        <w:rPr>
          <w:lang w:val="ru-RU"/>
        </w:rPr>
        <w:t xml:space="preserve">Сталин негодяй. И кто же написал </w:t>
      </w:r>
      <w:r>
        <w:rPr>
          <w:lang w:val="ru-RU"/>
        </w:rPr>
        <w:t xml:space="preserve">четыре тысячи, четыре </w:t>
      </w:r>
      <w:r w:rsidRPr="000676CC">
        <w:rPr>
          <w:lang w:val="ru-RU"/>
        </w:rPr>
        <w:t>миллиона доносов?</w:t>
      </w:r>
      <w:r w:rsidR="00A43C3E">
        <w:rPr>
          <w:lang w:val="ru-RU"/>
        </w:rPr>
        <w:t>»</w:t>
      </w:r>
      <w:r w:rsidRPr="000676CC">
        <w:rPr>
          <w:lang w:val="ru-RU"/>
        </w:rPr>
        <w:t xml:space="preserve"> Не Сталин. </w:t>
      </w:r>
    </w:p>
    <w:p w:rsidR="00832529" w:rsidRDefault="00832529" w:rsidP="00033A54">
      <w:pPr>
        <w:spacing w:after="0"/>
        <w:jc w:val="both"/>
        <w:rPr>
          <w:lang w:val="ru-RU"/>
        </w:rPr>
      </w:pPr>
      <w:r w:rsidRPr="000676CC">
        <w:rPr>
          <w:lang w:val="ru-RU"/>
        </w:rPr>
        <w:t>Так вот, журнал мы решили сделать. Мне его стыдно показывать, хотя он сейчас есть в музее,</w:t>
      </w:r>
      <w:r>
        <w:rPr>
          <w:lang w:val="ru-RU"/>
        </w:rPr>
        <w:t xml:space="preserve"> </w:t>
      </w:r>
      <w:r w:rsidRPr="000676CC">
        <w:rPr>
          <w:lang w:val="ru-RU"/>
        </w:rPr>
        <w:t>в литературном, в Красноярске, но под замком, слава Богу.</w:t>
      </w:r>
      <w:r>
        <w:rPr>
          <w:lang w:val="ru-RU"/>
        </w:rPr>
        <w:t xml:space="preserve"> </w:t>
      </w:r>
      <w:r w:rsidRPr="000676CC">
        <w:rPr>
          <w:lang w:val="ru-RU"/>
        </w:rPr>
        <w:t>Это щеня</w:t>
      </w:r>
      <w:r>
        <w:rPr>
          <w:lang w:val="ru-RU"/>
        </w:rPr>
        <w:t>чий детский журнал, как журнал «Юность»</w:t>
      </w:r>
      <w:r w:rsidRPr="000676CC">
        <w:rPr>
          <w:lang w:val="ru-RU"/>
        </w:rPr>
        <w:t xml:space="preserve">. Образец был </w:t>
      </w:r>
      <w:r w:rsidR="00A43C3E">
        <w:rPr>
          <w:lang w:val="ru-RU"/>
        </w:rPr>
        <w:t xml:space="preserve">– </w:t>
      </w:r>
      <w:r w:rsidRPr="000676CC">
        <w:rPr>
          <w:lang w:val="ru-RU"/>
        </w:rPr>
        <w:t xml:space="preserve">журнал </w:t>
      </w:r>
      <w:r>
        <w:rPr>
          <w:lang w:val="ru-RU"/>
        </w:rPr>
        <w:t>«Юность»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Эпиграфы были</w:t>
      </w:r>
      <w:r>
        <w:rPr>
          <w:lang w:val="ru-RU"/>
        </w:rPr>
        <w:t>: «А</w:t>
      </w:r>
      <w:r w:rsidRPr="000676CC">
        <w:rPr>
          <w:lang w:val="ru-RU"/>
        </w:rPr>
        <w:t xml:space="preserve"> мы рукой на прошлое</w:t>
      </w:r>
      <w:r w:rsidR="00033A54">
        <w:rPr>
          <w:lang w:val="ru-RU"/>
        </w:rPr>
        <w:t>:</w:t>
      </w:r>
      <w:r w:rsidRPr="000676CC">
        <w:rPr>
          <w:lang w:val="ru-RU"/>
        </w:rPr>
        <w:t xml:space="preserve"> вранье</w:t>
      </w:r>
      <w:r w:rsidR="00033A54">
        <w:rPr>
          <w:lang w:val="ru-RU"/>
        </w:rPr>
        <w:t>!</w:t>
      </w:r>
      <w:r w:rsidRPr="000676CC">
        <w:rPr>
          <w:lang w:val="ru-RU"/>
        </w:rPr>
        <w:t xml:space="preserve"> </w:t>
      </w:r>
      <w:r w:rsidR="00033A54">
        <w:rPr>
          <w:lang w:val="ru-RU"/>
        </w:rPr>
        <w:t>А</w:t>
      </w:r>
      <w:r w:rsidRPr="000676CC">
        <w:rPr>
          <w:lang w:val="ru-RU"/>
        </w:rPr>
        <w:t xml:space="preserve"> мы </w:t>
      </w:r>
      <w:r w:rsidR="00033A54">
        <w:rPr>
          <w:lang w:val="ru-RU"/>
        </w:rPr>
        <w:t xml:space="preserve">с надеждой в </w:t>
      </w:r>
      <w:r w:rsidRPr="000676CC">
        <w:rPr>
          <w:lang w:val="ru-RU"/>
        </w:rPr>
        <w:t xml:space="preserve"> </w:t>
      </w:r>
      <w:r w:rsidRPr="000676CC">
        <w:rPr>
          <w:lang w:val="ru-RU"/>
        </w:rPr>
        <w:lastRenderedPageBreak/>
        <w:t>будущее</w:t>
      </w:r>
      <w:r w:rsidR="00033A54">
        <w:rPr>
          <w:lang w:val="ru-RU"/>
        </w:rPr>
        <w:t xml:space="preserve">: </w:t>
      </w:r>
      <w:r w:rsidRPr="000676CC">
        <w:rPr>
          <w:lang w:val="ru-RU"/>
        </w:rPr>
        <w:t xml:space="preserve"> свет</w:t>
      </w:r>
      <w:r>
        <w:rPr>
          <w:lang w:val="ru-RU"/>
        </w:rPr>
        <w:t>…»</w:t>
      </w:r>
      <w:r w:rsidR="00033A54">
        <w:rPr>
          <w:rStyle w:val="affa"/>
          <w:lang w:val="ru-RU"/>
        </w:rPr>
        <w:footnoteReference w:id="5"/>
      </w:r>
      <w:r w:rsidR="00033A54">
        <w:rPr>
          <w:lang w:val="ru-RU"/>
        </w:rPr>
        <w:t xml:space="preserve">. </w:t>
      </w:r>
      <w:r w:rsidRPr="000676CC">
        <w:rPr>
          <w:lang w:val="ru-RU"/>
        </w:rPr>
        <w:t xml:space="preserve">Нам показали свет, первый </w:t>
      </w:r>
      <w:r w:rsidR="00033A54">
        <w:rPr>
          <w:lang w:val="ru-RU"/>
        </w:rPr>
        <w:t>номер</w:t>
      </w:r>
      <w:r w:rsidRPr="000676CC">
        <w:rPr>
          <w:lang w:val="ru-RU"/>
        </w:rPr>
        <w:t xml:space="preserve"> выпустили. Там такой же принцип, как был в </w:t>
      </w:r>
      <w:r w:rsidR="00A43C3E">
        <w:rPr>
          <w:lang w:val="ru-RU"/>
        </w:rPr>
        <w:t>«</w:t>
      </w:r>
      <w:r w:rsidRPr="000676CC">
        <w:rPr>
          <w:lang w:val="ru-RU"/>
        </w:rPr>
        <w:t>М</w:t>
      </w:r>
      <w:r>
        <w:rPr>
          <w:lang w:val="ru-RU"/>
        </w:rPr>
        <w:t>е</w:t>
      </w:r>
      <w:r w:rsidRPr="000676CC">
        <w:rPr>
          <w:lang w:val="ru-RU"/>
        </w:rPr>
        <w:t>трополе</w:t>
      </w:r>
      <w:r w:rsidR="00A43C3E">
        <w:rPr>
          <w:lang w:val="ru-RU"/>
        </w:rPr>
        <w:t>»</w:t>
      </w:r>
      <w:r w:rsidR="00033A54">
        <w:rPr>
          <w:lang w:val="ru-RU"/>
        </w:rPr>
        <w:t>. Там фамилии были</w:t>
      </w:r>
      <w:r w:rsidRPr="000676CC">
        <w:rPr>
          <w:lang w:val="ru-RU"/>
        </w:rPr>
        <w:t xml:space="preserve"> редактора, автор</w:t>
      </w:r>
      <w:r>
        <w:rPr>
          <w:lang w:val="ru-RU"/>
        </w:rPr>
        <w:t>ов</w:t>
      </w:r>
      <w:r w:rsidRPr="000676CC">
        <w:rPr>
          <w:lang w:val="ru-RU"/>
        </w:rPr>
        <w:t xml:space="preserve"> всех. Первый прошел нормально, второй тоже.</w:t>
      </w:r>
      <w:r>
        <w:rPr>
          <w:lang w:val="ru-RU"/>
        </w:rPr>
        <w:t xml:space="preserve"> </w:t>
      </w:r>
      <w:r w:rsidRPr="000676CC">
        <w:rPr>
          <w:lang w:val="ru-RU"/>
        </w:rPr>
        <w:t>После третьего пошел некий шумок, и вдруг вызыва</w:t>
      </w:r>
      <w:r>
        <w:rPr>
          <w:lang w:val="ru-RU"/>
        </w:rPr>
        <w:t>ю</w:t>
      </w:r>
      <w:r w:rsidRPr="000676CC">
        <w:rPr>
          <w:lang w:val="ru-RU"/>
        </w:rPr>
        <w:t xml:space="preserve">т меня </w:t>
      </w:r>
      <w:r>
        <w:rPr>
          <w:lang w:val="ru-RU"/>
        </w:rPr>
        <w:t>в</w:t>
      </w:r>
      <w:r w:rsidRPr="000676CC">
        <w:rPr>
          <w:lang w:val="ru-RU"/>
        </w:rPr>
        <w:t xml:space="preserve"> горком комсомола.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И там собрались бетонщики Красноярского </w:t>
      </w:r>
      <w:proofErr w:type="spellStart"/>
      <w:r w:rsidRPr="000676CC">
        <w:rPr>
          <w:lang w:val="ru-RU"/>
        </w:rPr>
        <w:t>ГЭСа</w:t>
      </w:r>
      <w:proofErr w:type="spellEnd"/>
      <w:r w:rsidRPr="000676CC">
        <w:rPr>
          <w:lang w:val="ru-RU"/>
        </w:rPr>
        <w:t xml:space="preserve"> в основном, которые говорили так</w:t>
      </w:r>
      <w:r>
        <w:rPr>
          <w:lang w:val="ru-RU"/>
        </w:rPr>
        <w:t>: «</w:t>
      </w:r>
      <w:r w:rsidRPr="000676CC">
        <w:rPr>
          <w:lang w:val="ru-RU"/>
        </w:rPr>
        <w:t xml:space="preserve">Мы тут были в </w:t>
      </w:r>
      <w:proofErr w:type="spellStart"/>
      <w:r w:rsidRPr="000676CC">
        <w:rPr>
          <w:lang w:val="ru-RU"/>
        </w:rPr>
        <w:t>Хельсинках</w:t>
      </w:r>
      <w:proofErr w:type="spellEnd"/>
      <w:r>
        <w:rPr>
          <w:lang w:val="ru-RU"/>
        </w:rPr>
        <w:t>,</w:t>
      </w:r>
      <w:r w:rsidRPr="000676CC">
        <w:rPr>
          <w:lang w:val="ru-RU"/>
        </w:rPr>
        <w:t xml:space="preserve"> на фестивале, нам там подставили под дверь </w:t>
      </w:r>
      <w:proofErr w:type="spellStart"/>
      <w:r w:rsidRPr="000676CC">
        <w:rPr>
          <w:lang w:val="ru-RU"/>
        </w:rPr>
        <w:t>Пастернак</w:t>
      </w:r>
      <w:r>
        <w:rPr>
          <w:lang w:val="ru-RU"/>
        </w:rPr>
        <w:t>А</w:t>
      </w:r>
      <w:proofErr w:type="spellEnd"/>
      <w:r>
        <w:rPr>
          <w:lang w:val="ru-RU"/>
        </w:rPr>
        <w:t xml:space="preserve">, </w:t>
      </w:r>
      <w:r w:rsidRPr="000676CC">
        <w:rPr>
          <w:lang w:val="ru-RU"/>
        </w:rPr>
        <w:t>роман к</w:t>
      </w:r>
      <w:r>
        <w:rPr>
          <w:lang w:val="ru-RU"/>
        </w:rPr>
        <w:t>леветнический, – ж</w:t>
      </w:r>
      <w:r w:rsidRPr="000676CC">
        <w:rPr>
          <w:lang w:val="ru-RU"/>
        </w:rPr>
        <w:t>енщин</w:t>
      </w:r>
      <w:r>
        <w:rPr>
          <w:lang w:val="ru-RU"/>
        </w:rPr>
        <w:t>ы</w:t>
      </w:r>
      <w:r w:rsidRPr="000676CC">
        <w:rPr>
          <w:lang w:val="ru-RU"/>
        </w:rPr>
        <w:t xml:space="preserve">, извините. </w:t>
      </w:r>
      <w:r>
        <w:rPr>
          <w:lang w:val="ru-RU"/>
        </w:rPr>
        <w:t xml:space="preserve">– </w:t>
      </w:r>
      <w:r w:rsidRPr="000676CC">
        <w:rPr>
          <w:lang w:val="ru-RU"/>
        </w:rPr>
        <w:t>Мы его использовали по назначению</w:t>
      </w:r>
      <w:r>
        <w:rPr>
          <w:lang w:val="ru-RU"/>
        </w:rPr>
        <w:t xml:space="preserve">» – </w:t>
      </w:r>
      <w:r w:rsidRPr="000676CC">
        <w:rPr>
          <w:lang w:val="ru-RU"/>
        </w:rPr>
        <w:t xml:space="preserve"> они сказали. А эти напечатали портрет Пастернака, хотя все легально было,</w:t>
      </w:r>
      <w:r>
        <w:rPr>
          <w:lang w:val="ru-RU"/>
        </w:rPr>
        <w:t xml:space="preserve"> </w:t>
      </w:r>
      <w:r w:rsidRPr="000676CC">
        <w:rPr>
          <w:lang w:val="ru-RU"/>
        </w:rPr>
        <w:t>потому что ре</w:t>
      </w:r>
      <w:r>
        <w:rPr>
          <w:lang w:val="ru-RU"/>
        </w:rPr>
        <w:t>ц</w:t>
      </w:r>
      <w:r w:rsidRPr="000676CC">
        <w:rPr>
          <w:lang w:val="ru-RU"/>
        </w:rPr>
        <w:t xml:space="preserve">ензия была </w:t>
      </w:r>
      <w:proofErr w:type="spellStart"/>
      <w:r w:rsidRPr="000676CC">
        <w:rPr>
          <w:lang w:val="ru-RU"/>
        </w:rPr>
        <w:t>Русакова</w:t>
      </w:r>
      <w:proofErr w:type="spellEnd"/>
      <w:r w:rsidRPr="000676CC">
        <w:rPr>
          <w:lang w:val="ru-RU"/>
        </w:rPr>
        <w:t xml:space="preserve"> на сборник стихов Пастернака, к</w:t>
      </w:r>
      <w:r>
        <w:rPr>
          <w:lang w:val="ru-RU"/>
        </w:rPr>
        <w:t>оторые уже стали печатать, как «З</w:t>
      </w:r>
      <w:r w:rsidRPr="000676CC">
        <w:rPr>
          <w:lang w:val="ru-RU"/>
        </w:rPr>
        <w:t xml:space="preserve">аклинатель </w:t>
      </w:r>
      <w:r>
        <w:rPr>
          <w:lang w:val="ru-RU"/>
        </w:rPr>
        <w:t>т</w:t>
      </w:r>
      <w:r w:rsidRPr="000676CC">
        <w:rPr>
          <w:lang w:val="ru-RU"/>
        </w:rPr>
        <w:t>ра</w:t>
      </w:r>
      <w:r>
        <w:rPr>
          <w:lang w:val="ru-RU"/>
        </w:rPr>
        <w:t xml:space="preserve">в» – </w:t>
      </w:r>
      <w:r w:rsidRPr="000676CC">
        <w:rPr>
          <w:lang w:val="ru-RU"/>
        </w:rPr>
        <w:t>статья была у него. И портрет оттуда же</w:t>
      </w:r>
      <w:r>
        <w:rPr>
          <w:lang w:val="ru-RU"/>
        </w:rPr>
        <w:t>,</w:t>
      </w:r>
      <w:r w:rsidRPr="000676CC">
        <w:rPr>
          <w:lang w:val="ru-RU"/>
        </w:rPr>
        <w:t xml:space="preserve"> из крышки </w:t>
      </w:r>
      <w:r>
        <w:rPr>
          <w:lang w:val="ru-RU"/>
        </w:rPr>
        <w:t xml:space="preserve">– </w:t>
      </w:r>
      <w:r w:rsidRPr="000676CC">
        <w:rPr>
          <w:lang w:val="ru-RU"/>
        </w:rPr>
        <w:t xml:space="preserve">перевел через копирки. </w:t>
      </w:r>
      <w:r w:rsidR="00033A54">
        <w:rPr>
          <w:lang w:val="ru-RU"/>
        </w:rPr>
        <w:t>«</w:t>
      </w:r>
      <w:r w:rsidRPr="000676CC">
        <w:rPr>
          <w:lang w:val="ru-RU"/>
        </w:rPr>
        <w:t>И этот Пастернака пропагандирует</w:t>
      </w:r>
      <w:r w:rsidR="00033A54">
        <w:rPr>
          <w:lang w:val="ru-RU"/>
        </w:rPr>
        <w:t>»</w:t>
      </w:r>
      <w:r w:rsidRPr="000676CC">
        <w:rPr>
          <w:lang w:val="ru-RU"/>
        </w:rPr>
        <w:t>. Чего только они не п</w:t>
      </w:r>
      <w:r>
        <w:rPr>
          <w:lang w:val="ru-RU"/>
        </w:rPr>
        <w:t>лели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У меня такой же точно уро</w:t>
      </w:r>
      <w:r w:rsidR="00033A54">
        <w:rPr>
          <w:lang w:val="ru-RU"/>
        </w:rPr>
        <w:t>к</w:t>
      </w:r>
      <w:r w:rsidRPr="000676CC">
        <w:rPr>
          <w:lang w:val="ru-RU"/>
        </w:rPr>
        <w:t xml:space="preserve"> был, когда гр</w:t>
      </w:r>
      <w:r w:rsidR="00033A54">
        <w:rPr>
          <w:lang w:val="ru-RU"/>
        </w:rPr>
        <w:t>ом</w:t>
      </w:r>
      <w:r w:rsidRPr="000676CC">
        <w:rPr>
          <w:lang w:val="ru-RU"/>
        </w:rPr>
        <w:t xml:space="preserve">или </w:t>
      </w:r>
      <w:r>
        <w:rPr>
          <w:lang w:val="ru-RU"/>
        </w:rPr>
        <w:t xml:space="preserve">«Метрополь». </w:t>
      </w:r>
      <w:r w:rsidRPr="000676CC">
        <w:rPr>
          <w:lang w:val="ru-RU"/>
        </w:rPr>
        <w:t>Одна говорит</w:t>
      </w:r>
      <w:r>
        <w:rPr>
          <w:lang w:val="ru-RU"/>
        </w:rPr>
        <w:t>: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 П</w:t>
      </w:r>
      <w:r w:rsidRPr="000676CC">
        <w:rPr>
          <w:lang w:val="ru-RU"/>
        </w:rPr>
        <w:t xml:space="preserve">очему у вас тут антисоветская рифма?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 xml:space="preserve">Какая антисоветская рифма?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>Гагарина</w:t>
      </w:r>
      <w:r>
        <w:rPr>
          <w:lang w:val="ru-RU"/>
        </w:rPr>
        <w:t xml:space="preserve"> –</w:t>
      </w:r>
      <w:r w:rsidRPr="000676CC">
        <w:rPr>
          <w:lang w:val="ru-RU"/>
        </w:rPr>
        <w:t xml:space="preserve"> татарина. </w:t>
      </w:r>
    </w:p>
    <w:p w:rsidR="00832529" w:rsidRPr="000676CC" w:rsidRDefault="006A3338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="00832529" w:rsidRPr="000676CC">
        <w:rPr>
          <w:lang w:val="ru-RU"/>
        </w:rPr>
        <w:t>Это скорее вы могли бы сказать, что это</w:t>
      </w:r>
      <w:r w:rsidR="00832529">
        <w:rPr>
          <w:lang w:val="ru-RU"/>
        </w:rPr>
        <w:t>…</w:t>
      </w:r>
      <w:r w:rsidR="00832529" w:rsidRPr="000676CC">
        <w:rPr>
          <w:lang w:val="ru-RU"/>
        </w:rPr>
        <w:t xml:space="preserve"> антитатарская или антирусская. </w:t>
      </w:r>
      <w:r w:rsidR="00832529">
        <w:rPr>
          <w:lang w:val="ru-RU"/>
        </w:rPr>
        <w:t xml:space="preserve">Причем тут антисоветчина? </w:t>
      </w:r>
      <w:r w:rsidR="00832529" w:rsidRPr="000676CC">
        <w:rPr>
          <w:lang w:val="ru-RU"/>
        </w:rPr>
        <w:t xml:space="preserve">И они исключили всех из </w:t>
      </w:r>
      <w:r w:rsidR="00832529">
        <w:rPr>
          <w:lang w:val="ru-RU"/>
        </w:rPr>
        <w:t xml:space="preserve">комсомола. И меня, </w:t>
      </w:r>
      <w:r w:rsidR="00832529" w:rsidRPr="000676CC">
        <w:rPr>
          <w:lang w:val="ru-RU"/>
        </w:rPr>
        <w:t>когда я там не состоял никогда. Я веселый вышел</w:t>
      </w:r>
      <w:r w:rsidR="00832529">
        <w:rPr>
          <w:lang w:val="ru-RU"/>
        </w:rPr>
        <w:t xml:space="preserve"> из горкома этого, с товарищем купили портвейна </w:t>
      </w:r>
      <w:r>
        <w:rPr>
          <w:lang w:val="ru-RU"/>
        </w:rPr>
        <w:t>ноль-пять</w:t>
      </w:r>
      <w:r w:rsidR="00832529">
        <w:rPr>
          <w:lang w:val="ru-RU"/>
        </w:rPr>
        <w:t xml:space="preserve">. </w:t>
      </w:r>
      <w:r w:rsidR="00832529" w:rsidRPr="000676CC">
        <w:rPr>
          <w:lang w:val="ru-RU"/>
        </w:rPr>
        <w:t xml:space="preserve">Мы тогда </w:t>
      </w:r>
      <w:r w:rsidR="00832529">
        <w:rPr>
          <w:lang w:val="ru-RU"/>
        </w:rPr>
        <w:t>портвейном</w:t>
      </w:r>
      <w:r w:rsidR="00832529" w:rsidRPr="000676CC">
        <w:rPr>
          <w:lang w:val="ru-RU"/>
        </w:rPr>
        <w:t xml:space="preserve"> увлекались.</w:t>
      </w:r>
      <w:r w:rsidR="00832529">
        <w:rPr>
          <w:lang w:val="ru-RU"/>
        </w:rPr>
        <w:t xml:space="preserve"> </w:t>
      </w:r>
      <w:r w:rsidR="00832529" w:rsidRPr="000676CC">
        <w:rPr>
          <w:lang w:val="ru-RU"/>
        </w:rPr>
        <w:t>Но я рано радовался. Потому что мне</w:t>
      </w:r>
      <w:r w:rsidR="00832529">
        <w:rPr>
          <w:lang w:val="ru-RU"/>
        </w:rPr>
        <w:t xml:space="preserve">… </w:t>
      </w:r>
      <w:proofErr w:type="gramStart"/>
      <w:r w:rsidR="00832529">
        <w:rPr>
          <w:lang w:val="ru-RU"/>
        </w:rPr>
        <w:t>Я</w:t>
      </w:r>
      <w:proofErr w:type="gramEnd"/>
      <w:r w:rsidR="00832529" w:rsidRPr="000676CC">
        <w:rPr>
          <w:lang w:val="ru-RU"/>
        </w:rPr>
        <w:t xml:space="preserve"> когда школу закончил, для поступления в институт, нужно было характеристику иметь. Я прихожу, меня </w:t>
      </w:r>
      <w:proofErr w:type="spellStart"/>
      <w:r w:rsidR="00832529" w:rsidRPr="000676CC">
        <w:rPr>
          <w:lang w:val="ru-RU"/>
        </w:rPr>
        <w:t>дожидает</w:t>
      </w:r>
      <w:proofErr w:type="spellEnd"/>
      <w:r w:rsidR="00832529" w:rsidRPr="000676CC">
        <w:rPr>
          <w:lang w:val="ru-RU"/>
        </w:rPr>
        <w:t xml:space="preserve"> ненавидевшая меня учительница</w:t>
      </w:r>
      <w:r w:rsidR="00832529">
        <w:rPr>
          <w:lang w:val="ru-RU"/>
        </w:rPr>
        <w:t>, классный руководитель</w:t>
      </w:r>
      <w:r w:rsidR="00832529" w:rsidRPr="000676CC">
        <w:rPr>
          <w:lang w:val="ru-RU"/>
        </w:rPr>
        <w:t xml:space="preserve"> и директор.</w:t>
      </w:r>
      <w:r w:rsidR="00832529">
        <w:rPr>
          <w:lang w:val="ru-RU"/>
        </w:rPr>
        <w:t xml:space="preserve"> </w:t>
      </w:r>
      <w:r w:rsidR="00832529" w:rsidRPr="000676CC">
        <w:rPr>
          <w:lang w:val="ru-RU"/>
        </w:rPr>
        <w:t>И даю</w:t>
      </w:r>
      <w:r w:rsidR="00832529">
        <w:rPr>
          <w:lang w:val="ru-RU"/>
        </w:rPr>
        <w:t>т мне характеристику. Там что только про меня не</w:t>
      </w:r>
      <w:r w:rsidR="00832529" w:rsidRPr="000676CC">
        <w:rPr>
          <w:lang w:val="ru-RU"/>
        </w:rPr>
        <w:t xml:space="preserve"> написано.</w:t>
      </w:r>
      <w:r w:rsidR="00832529">
        <w:rPr>
          <w:lang w:val="ru-RU"/>
        </w:rPr>
        <w:t xml:space="preserve"> </w:t>
      </w:r>
      <w:r w:rsidR="00832529" w:rsidRPr="000676CC">
        <w:rPr>
          <w:lang w:val="ru-RU"/>
        </w:rPr>
        <w:t>Что я эгоист, что я не слушаю никого.</w:t>
      </w:r>
      <w:r w:rsidR="00832529">
        <w:rPr>
          <w:lang w:val="ru-RU"/>
        </w:rPr>
        <w:t xml:space="preserve"> </w:t>
      </w:r>
      <w:r w:rsidR="00832529" w:rsidRPr="000676CC">
        <w:rPr>
          <w:lang w:val="ru-RU"/>
        </w:rPr>
        <w:t xml:space="preserve">И они стоят и смотрят на мою мордочку. Что я сейчас </w:t>
      </w:r>
      <w:r w:rsidR="00832529">
        <w:rPr>
          <w:lang w:val="ru-RU"/>
        </w:rPr>
        <w:t>буду..</w:t>
      </w:r>
      <w:r w:rsidR="00832529" w:rsidRPr="000676CC">
        <w:rPr>
          <w:lang w:val="ru-RU"/>
        </w:rPr>
        <w:t>.</w:t>
      </w:r>
      <w:r w:rsidR="00832529">
        <w:rPr>
          <w:lang w:val="ru-RU"/>
        </w:rPr>
        <w:t xml:space="preserve"> </w:t>
      </w:r>
      <w:r w:rsidR="00832529" w:rsidRPr="000676CC">
        <w:rPr>
          <w:lang w:val="ru-RU"/>
        </w:rPr>
        <w:t>Сейчас я упаду на колени и скажу</w:t>
      </w:r>
      <w:r w:rsidR="00832529">
        <w:rPr>
          <w:lang w:val="ru-RU"/>
        </w:rPr>
        <w:t>: «</w:t>
      </w:r>
      <w:r w:rsidR="00832529" w:rsidRPr="000676CC">
        <w:rPr>
          <w:lang w:val="ru-RU"/>
        </w:rPr>
        <w:t>Не губите, дамочки</w:t>
      </w:r>
      <w:r w:rsidR="00832529">
        <w:rPr>
          <w:lang w:val="ru-RU"/>
        </w:rPr>
        <w:t>!».</w:t>
      </w:r>
      <w:r w:rsidR="00832529" w:rsidRPr="000676CC">
        <w:rPr>
          <w:lang w:val="ru-RU"/>
        </w:rPr>
        <w:t xml:space="preserve"> Я рецензию</w:t>
      </w:r>
      <w:r w:rsidR="00832529">
        <w:rPr>
          <w:lang w:val="ru-RU"/>
        </w:rPr>
        <w:t xml:space="preserve">… </w:t>
      </w:r>
      <w:r w:rsidR="00832529" w:rsidRPr="000676CC">
        <w:rPr>
          <w:lang w:val="ru-RU"/>
        </w:rPr>
        <w:t xml:space="preserve">То есть </w:t>
      </w:r>
      <w:r w:rsidR="00832529">
        <w:rPr>
          <w:lang w:val="ru-RU"/>
        </w:rPr>
        <w:t>характеристику</w:t>
      </w:r>
      <w:r w:rsidR="00832529" w:rsidRPr="000676CC">
        <w:rPr>
          <w:lang w:val="ru-RU"/>
        </w:rPr>
        <w:t xml:space="preserve"> взял, положил в карман. Говорю</w:t>
      </w:r>
      <w:r w:rsidR="00832529">
        <w:rPr>
          <w:lang w:val="ru-RU"/>
        </w:rPr>
        <w:t>: «Б</w:t>
      </w:r>
      <w:r w:rsidR="00832529" w:rsidRPr="000676CC">
        <w:rPr>
          <w:lang w:val="ru-RU"/>
        </w:rPr>
        <w:t xml:space="preserve">ольшое вам </w:t>
      </w:r>
      <w:proofErr w:type="gramStart"/>
      <w:r w:rsidR="00832529" w:rsidRPr="000676CC">
        <w:rPr>
          <w:lang w:val="ru-RU"/>
        </w:rPr>
        <w:t>спасибо</w:t>
      </w:r>
      <w:r w:rsidR="00832529">
        <w:rPr>
          <w:lang w:val="ru-RU"/>
        </w:rPr>
        <w:t>»..</w:t>
      </w:r>
      <w:r w:rsidR="00832529" w:rsidRPr="000676CC">
        <w:rPr>
          <w:lang w:val="ru-RU"/>
        </w:rPr>
        <w:t>.</w:t>
      </w:r>
      <w:proofErr w:type="gramEnd"/>
      <w:r w:rsidR="00832529">
        <w:rPr>
          <w:lang w:val="ru-RU"/>
        </w:rPr>
        <w:t xml:space="preserve"> И ушел.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И это была одна из ключевых причин, почему я в </w:t>
      </w:r>
      <w:r>
        <w:rPr>
          <w:lang w:val="ru-RU"/>
        </w:rPr>
        <w:t>Лит</w:t>
      </w:r>
      <w:r w:rsidRPr="000676CC">
        <w:rPr>
          <w:lang w:val="ru-RU"/>
        </w:rPr>
        <w:t>институт не поступил. Во-первых, тогда стаж нужен был. А во-вторых, я пытался поступить в какой-нибудь гуманитарный вуз.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</w:p>
    <w:p w:rsidR="006A3338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Как только виде</w:t>
      </w:r>
      <w:r>
        <w:rPr>
          <w:lang w:val="ru-RU"/>
        </w:rPr>
        <w:t>ли мою характеристику, говорили: «От ворот – поворот». Я думаю: да иди</w:t>
      </w:r>
      <w:r w:rsidRPr="000676CC">
        <w:rPr>
          <w:lang w:val="ru-RU"/>
        </w:rPr>
        <w:t>те вы все к черту</w:t>
      </w:r>
      <w:r>
        <w:rPr>
          <w:lang w:val="ru-RU"/>
        </w:rPr>
        <w:t xml:space="preserve">! </w:t>
      </w:r>
      <w:r w:rsidRPr="000676CC">
        <w:rPr>
          <w:lang w:val="ru-RU"/>
        </w:rPr>
        <w:t xml:space="preserve">Я взял </w:t>
      </w:r>
      <w:r>
        <w:rPr>
          <w:lang w:val="ru-RU"/>
        </w:rPr>
        <w:t xml:space="preserve">и </w:t>
      </w:r>
      <w:r w:rsidRPr="000676CC">
        <w:rPr>
          <w:lang w:val="ru-RU"/>
        </w:rPr>
        <w:t xml:space="preserve">поступил в </w:t>
      </w:r>
      <w:r>
        <w:rPr>
          <w:lang w:val="ru-RU"/>
        </w:rPr>
        <w:t>геолого</w:t>
      </w:r>
      <w:r w:rsidRPr="000676CC">
        <w:rPr>
          <w:lang w:val="ru-RU"/>
        </w:rPr>
        <w:t>разв</w:t>
      </w:r>
      <w:r>
        <w:rPr>
          <w:lang w:val="ru-RU"/>
        </w:rPr>
        <w:t>едочный институт. На отделение «Р</w:t>
      </w:r>
      <w:r w:rsidRPr="000676CC">
        <w:rPr>
          <w:lang w:val="ru-RU"/>
        </w:rPr>
        <w:t>азведк</w:t>
      </w:r>
      <w:r>
        <w:rPr>
          <w:lang w:val="ru-RU"/>
        </w:rPr>
        <w:t xml:space="preserve">а </w:t>
      </w:r>
      <w:r w:rsidRPr="000676CC">
        <w:rPr>
          <w:lang w:val="ru-RU"/>
        </w:rPr>
        <w:t>м</w:t>
      </w:r>
      <w:r>
        <w:rPr>
          <w:lang w:val="ru-RU"/>
        </w:rPr>
        <w:t>есторождений</w:t>
      </w:r>
      <w:r w:rsidRPr="000676CC">
        <w:rPr>
          <w:lang w:val="ru-RU"/>
        </w:rPr>
        <w:t xml:space="preserve"> редких и радиоактивных элементов</w:t>
      </w:r>
      <w:r>
        <w:rPr>
          <w:lang w:val="ru-RU"/>
        </w:rPr>
        <w:t>». И сдружился с замдекана</w:t>
      </w:r>
      <w:r w:rsidRPr="000676CC">
        <w:rPr>
          <w:lang w:val="ru-RU"/>
        </w:rPr>
        <w:t xml:space="preserve">. </w:t>
      </w:r>
      <w:r>
        <w:rPr>
          <w:lang w:val="ru-RU"/>
        </w:rPr>
        <w:t xml:space="preserve">Великий человек был… Его </w:t>
      </w:r>
      <w:r w:rsidRPr="000676CC">
        <w:rPr>
          <w:lang w:val="ru-RU"/>
        </w:rPr>
        <w:t xml:space="preserve">вся страна </w:t>
      </w:r>
      <w:r w:rsidRPr="000676CC">
        <w:rPr>
          <w:lang w:val="ru-RU"/>
        </w:rPr>
        <w:lastRenderedPageBreak/>
        <w:t>знала.</w:t>
      </w:r>
      <w:r>
        <w:rPr>
          <w:lang w:val="ru-RU"/>
        </w:rPr>
        <w:t xml:space="preserve"> Алексей Григорьевич Конский. Чудак, </w:t>
      </w:r>
      <w:proofErr w:type="spellStart"/>
      <w:r>
        <w:rPr>
          <w:lang w:val="ru-RU"/>
        </w:rPr>
        <w:t>отменнейший</w:t>
      </w:r>
      <w:proofErr w:type="spellEnd"/>
      <w:r>
        <w:rPr>
          <w:lang w:val="ru-RU"/>
        </w:rPr>
        <w:t xml:space="preserve"> человек был.</w:t>
      </w:r>
      <w:r w:rsidRPr="000676CC">
        <w:rPr>
          <w:lang w:val="ru-RU"/>
        </w:rPr>
        <w:t xml:space="preserve"> </w:t>
      </w:r>
      <w:r>
        <w:rPr>
          <w:lang w:val="ru-RU"/>
        </w:rPr>
        <w:t>Студенты е</w:t>
      </w:r>
      <w:r w:rsidRPr="000676CC">
        <w:rPr>
          <w:lang w:val="ru-RU"/>
        </w:rPr>
        <w:t xml:space="preserve">го называли </w:t>
      </w:r>
      <w:r>
        <w:rPr>
          <w:lang w:val="ru-RU"/>
        </w:rPr>
        <w:t>«</w:t>
      </w:r>
      <w:r w:rsidRPr="000676CC">
        <w:rPr>
          <w:lang w:val="ru-RU"/>
        </w:rPr>
        <w:t>Папа Конский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Я потом, когда с ним сдружился, говорю</w:t>
      </w:r>
      <w:r w:rsidR="006A3338">
        <w:rPr>
          <w:lang w:val="ru-RU"/>
        </w:rPr>
        <w:t>:</w:t>
      </w:r>
    </w:p>
    <w:p w:rsidR="006A3338" w:rsidRDefault="006A3338" w:rsidP="00A43C3E">
      <w:pPr>
        <w:spacing w:after="0"/>
        <w:jc w:val="both"/>
        <w:rPr>
          <w:lang w:val="ru-RU"/>
        </w:rPr>
      </w:pPr>
      <w:r>
        <w:rPr>
          <w:lang w:val="ru-RU"/>
        </w:rPr>
        <w:t>–</w:t>
      </w:r>
      <w:r w:rsidR="00832529" w:rsidRPr="000676CC">
        <w:rPr>
          <w:lang w:val="ru-RU"/>
        </w:rPr>
        <w:t xml:space="preserve"> Алексей Григорьевич, вы читали мою характеристику? Он говорит</w:t>
      </w:r>
      <w:r w:rsidR="00832529">
        <w:rPr>
          <w:lang w:val="ru-RU"/>
        </w:rPr>
        <w:t>: «Е</w:t>
      </w:r>
      <w:r w:rsidR="00832529" w:rsidRPr="000676CC">
        <w:rPr>
          <w:lang w:val="ru-RU"/>
        </w:rPr>
        <w:t>ще бы, всякое дерьмо читать</w:t>
      </w:r>
      <w:r w:rsidR="00832529">
        <w:rPr>
          <w:lang w:val="ru-RU"/>
        </w:rPr>
        <w:t xml:space="preserve"> буду</w:t>
      </w:r>
      <w:r w:rsidR="00832529" w:rsidRPr="000676CC">
        <w:rPr>
          <w:lang w:val="ru-RU"/>
        </w:rPr>
        <w:t>.</w:t>
      </w:r>
      <w:r w:rsidR="00832529">
        <w:rPr>
          <w:lang w:val="ru-RU"/>
        </w:rPr>
        <w:t xml:space="preserve"> </w:t>
      </w:r>
    </w:p>
    <w:p w:rsidR="006A3338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</w:t>
      </w:r>
      <w:r w:rsidR="006A3338">
        <w:rPr>
          <w:lang w:val="ru-RU"/>
        </w:rPr>
        <w:t>:</w:t>
      </w:r>
    </w:p>
    <w:p w:rsidR="00832529" w:rsidRPr="000676CC" w:rsidRDefault="006A3338" w:rsidP="00A43C3E">
      <w:pPr>
        <w:spacing w:after="0"/>
        <w:jc w:val="both"/>
        <w:rPr>
          <w:lang w:val="ru-RU"/>
        </w:rPr>
      </w:pPr>
      <w:r>
        <w:rPr>
          <w:lang w:val="ru-RU"/>
        </w:rPr>
        <w:t>–</w:t>
      </w:r>
      <w:r w:rsidR="00832529" w:rsidRPr="000676CC">
        <w:rPr>
          <w:lang w:val="ru-RU"/>
        </w:rPr>
        <w:t xml:space="preserve"> </w:t>
      </w:r>
      <w:r>
        <w:rPr>
          <w:lang w:val="ru-RU"/>
        </w:rPr>
        <w:t>Н</w:t>
      </w:r>
      <w:r w:rsidR="00832529" w:rsidRPr="000676CC">
        <w:rPr>
          <w:lang w:val="ru-RU"/>
        </w:rPr>
        <w:t>е читали</w:t>
      </w:r>
      <w:r>
        <w:rPr>
          <w:lang w:val="ru-RU"/>
        </w:rPr>
        <w:t>… –</w:t>
      </w:r>
      <w:r w:rsidR="00832529" w:rsidRPr="000676CC">
        <w:rPr>
          <w:lang w:val="ru-RU"/>
        </w:rPr>
        <w:t xml:space="preserve"> Я его поразил тем, что...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</w:t>
      </w:r>
      <w:r>
        <w:rPr>
          <w:lang w:val="ru-RU"/>
        </w:rPr>
        <w:t xml:space="preserve">: 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>Алексей Григорьевич, правда ли, что вы знали писателя Михаила Булгакова?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Он говорит</w:t>
      </w:r>
      <w:r>
        <w:rPr>
          <w:lang w:val="ru-RU"/>
        </w:rPr>
        <w:t>: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 Я</w:t>
      </w:r>
      <w:r w:rsidRPr="000676CC">
        <w:rPr>
          <w:lang w:val="ru-RU"/>
        </w:rPr>
        <w:t>-то его знал.</w:t>
      </w:r>
      <w:r>
        <w:rPr>
          <w:lang w:val="ru-RU"/>
        </w:rPr>
        <w:t xml:space="preserve"> </w:t>
      </w:r>
      <w:r w:rsidRPr="000676CC">
        <w:rPr>
          <w:lang w:val="ru-RU"/>
        </w:rPr>
        <w:t>Ты откуда, пьянь подзаборная, его знаешь?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</w:t>
      </w:r>
      <w:r>
        <w:rPr>
          <w:lang w:val="ru-RU"/>
        </w:rPr>
        <w:t>: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 Т</w:t>
      </w:r>
      <w:r w:rsidRPr="000676CC">
        <w:rPr>
          <w:lang w:val="ru-RU"/>
        </w:rPr>
        <w:t>ак я почитал</w:t>
      </w:r>
      <w:r>
        <w:rPr>
          <w:lang w:val="ru-RU"/>
        </w:rPr>
        <w:t xml:space="preserve"> его</w:t>
      </w:r>
      <w:r w:rsidRPr="000676CC">
        <w:rPr>
          <w:lang w:val="ru-RU"/>
        </w:rPr>
        <w:t xml:space="preserve">. 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Первый сборник я нашел, когда приехал в Москву. Еще ни </w:t>
      </w:r>
      <w:r>
        <w:rPr>
          <w:lang w:val="ru-RU"/>
        </w:rPr>
        <w:t>«М</w:t>
      </w:r>
      <w:r w:rsidRPr="000676CC">
        <w:rPr>
          <w:lang w:val="ru-RU"/>
        </w:rPr>
        <w:t>астера</w:t>
      </w:r>
      <w:r>
        <w:rPr>
          <w:lang w:val="ru-RU"/>
        </w:rPr>
        <w:t>…»</w:t>
      </w:r>
      <w:r w:rsidRPr="000676CC">
        <w:rPr>
          <w:lang w:val="ru-RU"/>
        </w:rPr>
        <w:t xml:space="preserve"> не было, никаких пьес.</w:t>
      </w:r>
      <w:r>
        <w:rPr>
          <w:lang w:val="ru-RU"/>
        </w:rPr>
        <w:t xml:space="preserve"> </w:t>
      </w:r>
      <w:r w:rsidRPr="000676CC">
        <w:rPr>
          <w:lang w:val="ru-RU"/>
        </w:rPr>
        <w:t>Ничего не было.</w:t>
      </w:r>
      <w:r>
        <w:rPr>
          <w:lang w:val="ru-RU"/>
        </w:rPr>
        <w:t xml:space="preserve"> </w:t>
      </w:r>
      <w:r w:rsidRPr="000676CC">
        <w:rPr>
          <w:lang w:val="ru-RU"/>
        </w:rPr>
        <w:t>Сборн</w:t>
      </w:r>
      <w:r>
        <w:rPr>
          <w:lang w:val="ru-RU"/>
        </w:rPr>
        <w:t>ик пьес официальных, которые во МХАТ</w:t>
      </w:r>
      <w:r w:rsidRPr="000676CC">
        <w:rPr>
          <w:lang w:val="ru-RU"/>
        </w:rPr>
        <w:t>е</w:t>
      </w:r>
      <w:r>
        <w:rPr>
          <w:lang w:val="ru-RU"/>
        </w:rPr>
        <w:t xml:space="preserve"> ставились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Так что вот так вот у меня и получилось</w:t>
      </w:r>
      <w:r>
        <w:rPr>
          <w:lang w:val="ru-RU"/>
        </w:rPr>
        <w:t>.</w:t>
      </w:r>
      <w:r w:rsidRPr="000676CC">
        <w:rPr>
          <w:lang w:val="ru-RU"/>
        </w:rPr>
        <w:t xml:space="preserve"> </w:t>
      </w:r>
      <w:r>
        <w:rPr>
          <w:lang w:val="ru-RU"/>
        </w:rPr>
        <w:t>А</w:t>
      </w:r>
      <w:r w:rsidRPr="000676CC">
        <w:rPr>
          <w:lang w:val="ru-RU"/>
        </w:rPr>
        <w:t xml:space="preserve"> если я разбалтываю дальше</w:t>
      </w:r>
      <w:r>
        <w:rPr>
          <w:lang w:val="ru-RU"/>
        </w:rPr>
        <w:t>… У</w:t>
      </w:r>
      <w:r w:rsidRPr="000676CC">
        <w:rPr>
          <w:lang w:val="ru-RU"/>
        </w:rPr>
        <w:t xml:space="preserve"> меня еще была связана</w:t>
      </w:r>
      <w:r>
        <w:rPr>
          <w:lang w:val="ru-RU"/>
        </w:rPr>
        <w:t xml:space="preserve">, – </w:t>
      </w:r>
      <w:r w:rsidRPr="000676CC">
        <w:rPr>
          <w:lang w:val="ru-RU"/>
        </w:rPr>
        <w:t>н</w:t>
      </w:r>
      <w:r>
        <w:rPr>
          <w:lang w:val="ru-RU"/>
        </w:rPr>
        <w:t xml:space="preserve">о это </w:t>
      </w:r>
      <w:proofErr w:type="spellStart"/>
      <w:r>
        <w:rPr>
          <w:lang w:val="ru-RU"/>
        </w:rPr>
        <w:t>Песег</w:t>
      </w:r>
      <w:r w:rsidRPr="000676CC">
        <w:rPr>
          <w:lang w:val="ru-RU"/>
        </w:rPr>
        <w:t>ов</w:t>
      </w:r>
      <w:r>
        <w:rPr>
          <w:lang w:val="ru-RU"/>
        </w:rPr>
        <w:t>у</w:t>
      </w:r>
      <w:proofErr w:type="spellEnd"/>
      <w:r w:rsidRPr="000676CC">
        <w:rPr>
          <w:lang w:val="ru-RU"/>
        </w:rPr>
        <w:t xml:space="preserve"> надо рассказывать</w:t>
      </w:r>
      <w:r>
        <w:rPr>
          <w:lang w:val="ru-RU"/>
        </w:rPr>
        <w:t xml:space="preserve">. – </w:t>
      </w:r>
      <w:r w:rsidRPr="000676CC">
        <w:rPr>
          <w:lang w:val="ru-RU"/>
        </w:rPr>
        <w:t xml:space="preserve">Я написал в Красноярске в </w:t>
      </w:r>
      <w:r>
        <w:rPr>
          <w:lang w:val="ru-RU"/>
        </w:rPr>
        <w:t>семьдесят первом</w:t>
      </w:r>
      <w:r w:rsidRPr="000676CC">
        <w:rPr>
          <w:lang w:val="ru-RU"/>
        </w:rPr>
        <w:t xml:space="preserve"> году</w:t>
      </w:r>
      <w:r>
        <w:rPr>
          <w:lang w:val="ru-RU"/>
        </w:rPr>
        <w:t xml:space="preserve"> –</w:t>
      </w:r>
      <w:r w:rsidRPr="000676CC">
        <w:rPr>
          <w:lang w:val="ru-RU"/>
        </w:rPr>
        <w:t xml:space="preserve"> </w:t>
      </w:r>
      <w:r>
        <w:rPr>
          <w:lang w:val="ru-RU"/>
        </w:rPr>
        <w:t xml:space="preserve">двадцать пять мне </w:t>
      </w:r>
      <w:r w:rsidRPr="000676CC">
        <w:rPr>
          <w:lang w:val="ru-RU"/>
        </w:rPr>
        <w:t>лет</w:t>
      </w:r>
      <w:r>
        <w:rPr>
          <w:lang w:val="ru-RU"/>
        </w:rPr>
        <w:t xml:space="preserve"> было – </w:t>
      </w:r>
      <w:r w:rsidRPr="000676CC">
        <w:rPr>
          <w:lang w:val="ru-RU"/>
        </w:rPr>
        <w:t>пьесу.</w:t>
      </w:r>
      <w:r>
        <w:rPr>
          <w:lang w:val="ru-RU"/>
        </w:rPr>
        <w:t xml:space="preserve"> И написал ее так… М</w:t>
      </w:r>
      <w:r w:rsidRPr="000676CC">
        <w:rPr>
          <w:lang w:val="ru-RU"/>
        </w:rPr>
        <w:t xml:space="preserve">не посоветовал человек </w:t>
      </w:r>
      <w:r>
        <w:rPr>
          <w:lang w:val="ru-RU"/>
        </w:rPr>
        <w:t xml:space="preserve">один </w:t>
      </w:r>
      <w:r w:rsidRPr="000676CC">
        <w:rPr>
          <w:lang w:val="ru-RU"/>
        </w:rPr>
        <w:t>из МХАТа</w:t>
      </w:r>
      <w:r>
        <w:rPr>
          <w:lang w:val="ru-RU"/>
        </w:rPr>
        <w:t>. Он</w:t>
      </w:r>
      <w:r w:rsidRPr="000676CC">
        <w:rPr>
          <w:lang w:val="ru-RU"/>
        </w:rPr>
        <w:t xml:space="preserve"> говорит</w:t>
      </w:r>
      <w:r>
        <w:rPr>
          <w:lang w:val="ru-RU"/>
        </w:rPr>
        <w:t>: «М</w:t>
      </w:r>
      <w:r w:rsidRPr="000676CC">
        <w:rPr>
          <w:lang w:val="ru-RU"/>
        </w:rPr>
        <w:t>ы прочитали ваши рассказы, не могли бы вы для нас</w:t>
      </w:r>
      <w:r>
        <w:rPr>
          <w:lang w:val="ru-RU"/>
        </w:rPr>
        <w:t xml:space="preserve"> </w:t>
      </w:r>
      <w:r w:rsidRPr="000676CC">
        <w:rPr>
          <w:lang w:val="ru-RU"/>
        </w:rPr>
        <w:t>написать пьесу</w:t>
      </w:r>
      <w:r>
        <w:rPr>
          <w:lang w:val="ru-RU"/>
        </w:rPr>
        <w:t>?»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</w:t>
      </w:r>
      <w:r>
        <w:rPr>
          <w:lang w:val="ru-RU"/>
        </w:rPr>
        <w:t>: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 И</w:t>
      </w:r>
      <w:r w:rsidRPr="000676CC">
        <w:rPr>
          <w:lang w:val="ru-RU"/>
        </w:rPr>
        <w:t>нтересно, где вы их прочитали, когда их</w:t>
      </w:r>
      <w:r>
        <w:rPr>
          <w:lang w:val="ru-RU"/>
        </w:rPr>
        <w:t xml:space="preserve"> </w:t>
      </w:r>
      <w:r w:rsidRPr="000676CC">
        <w:rPr>
          <w:lang w:val="ru-RU"/>
        </w:rPr>
        <w:t>не печатали</w:t>
      </w:r>
      <w:r>
        <w:rPr>
          <w:lang w:val="ru-RU"/>
        </w:rPr>
        <w:t>?</w:t>
      </w:r>
      <w:r w:rsidRPr="000676CC">
        <w:rPr>
          <w:lang w:val="ru-RU"/>
        </w:rPr>
        <w:t xml:space="preserve"> </w:t>
      </w:r>
      <w:r>
        <w:rPr>
          <w:lang w:val="ru-RU"/>
        </w:rPr>
        <w:t>«</w:t>
      </w:r>
      <w:r w:rsidRPr="000676CC">
        <w:rPr>
          <w:lang w:val="ru-RU"/>
        </w:rPr>
        <w:t>А я хожу</w:t>
      </w:r>
      <w:r>
        <w:rPr>
          <w:lang w:val="ru-RU"/>
        </w:rPr>
        <w:t xml:space="preserve"> – </w:t>
      </w:r>
      <w:r w:rsidRPr="000676CC">
        <w:rPr>
          <w:lang w:val="ru-RU"/>
        </w:rPr>
        <w:t>говорит</w:t>
      </w:r>
      <w:r>
        <w:rPr>
          <w:lang w:val="ru-RU"/>
        </w:rPr>
        <w:t xml:space="preserve"> – </w:t>
      </w:r>
      <w:r w:rsidRPr="000676CC">
        <w:rPr>
          <w:lang w:val="ru-RU"/>
        </w:rPr>
        <w:t xml:space="preserve">в </w:t>
      </w:r>
      <w:r>
        <w:rPr>
          <w:lang w:val="ru-RU"/>
        </w:rPr>
        <w:t>«</w:t>
      </w:r>
      <w:r w:rsidRPr="000676CC">
        <w:rPr>
          <w:lang w:val="ru-RU"/>
        </w:rPr>
        <w:t>Новый мир</w:t>
      </w:r>
      <w:r>
        <w:rPr>
          <w:lang w:val="ru-RU"/>
        </w:rPr>
        <w:t>»</w:t>
      </w:r>
      <w:r w:rsidRPr="000676CC">
        <w:rPr>
          <w:lang w:val="ru-RU"/>
        </w:rPr>
        <w:t>, м</w:t>
      </w:r>
      <w:r>
        <w:rPr>
          <w:lang w:val="ru-RU"/>
        </w:rPr>
        <w:t>не</w:t>
      </w:r>
      <w:r w:rsidRPr="000676CC">
        <w:rPr>
          <w:lang w:val="ru-RU"/>
        </w:rPr>
        <w:t xml:space="preserve"> в отделе проз</w:t>
      </w:r>
      <w:r>
        <w:rPr>
          <w:lang w:val="ru-RU"/>
        </w:rPr>
        <w:t>ы</w:t>
      </w:r>
      <w:r w:rsidRPr="000676CC">
        <w:rPr>
          <w:lang w:val="ru-RU"/>
        </w:rPr>
        <w:t xml:space="preserve"> давали</w:t>
      </w:r>
      <w:r>
        <w:rPr>
          <w:lang w:val="ru-RU"/>
        </w:rPr>
        <w:t>»</w:t>
      </w:r>
      <w:r w:rsidRPr="000676CC">
        <w:rPr>
          <w:lang w:val="ru-RU"/>
        </w:rPr>
        <w:t xml:space="preserve">. </w:t>
      </w:r>
    </w:p>
    <w:p w:rsidR="00832529" w:rsidRDefault="00832529" w:rsidP="00A43C3E">
      <w:pPr>
        <w:spacing w:after="0"/>
        <w:jc w:val="both"/>
        <w:rPr>
          <w:lang w:val="ru-RU"/>
        </w:rPr>
      </w:pPr>
      <w:proofErr w:type="gramStart"/>
      <w:r>
        <w:rPr>
          <w:lang w:val="ru-RU"/>
        </w:rPr>
        <w:t>– Понял, понял</w:t>
      </w:r>
      <w:proofErr w:type="gramEnd"/>
      <w:r w:rsidR="006A3338">
        <w:rPr>
          <w:lang w:val="ru-RU"/>
        </w:rPr>
        <w:t>,</w:t>
      </w:r>
      <w:r>
        <w:rPr>
          <w:lang w:val="ru-RU"/>
        </w:rPr>
        <w:t xml:space="preserve"> – говорю</w:t>
      </w:r>
      <w:r w:rsidR="006A3338">
        <w:rPr>
          <w:lang w:val="ru-RU"/>
        </w:rPr>
        <w:t xml:space="preserve">, – </w:t>
      </w:r>
      <w:r w:rsidRPr="000676CC">
        <w:rPr>
          <w:lang w:val="ru-RU"/>
        </w:rPr>
        <w:t>пьесу вы хотите написать?</w:t>
      </w:r>
      <w:r>
        <w:rPr>
          <w:lang w:val="ru-RU"/>
        </w:rPr>
        <w:t xml:space="preserve"> Я говорю,</w:t>
      </w:r>
      <w:r w:rsidRPr="000676CC">
        <w:rPr>
          <w:lang w:val="ru-RU"/>
        </w:rPr>
        <w:t xml:space="preserve"> вы, </w:t>
      </w:r>
      <w:r>
        <w:rPr>
          <w:lang w:val="ru-RU"/>
        </w:rPr>
        <w:t xml:space="preserve">заодно, </w:t>
      </w:r>
      <w:r w:rsidRPr="000676CC">
        <w:rPr>
          <w:lang w:val="ru-RU"/>
        </w:rPr>
        <w:t>наверное, научите меня как это делать</w:t>
      </w:r>
      <w:r>
        <w:rPr>
          <w:lang w:val="ru-RU"/>
        </w:rPr>
        <w:t>?</w:t>
      </w:r>
      <w:r w:rsidRPr="000676CC">
        <w:rPr>
          <w:lang w:val="ru-RU"/>
        </w:rPr>
        <w:t xml:space="preserve"> 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Он говорит</w:t>
      </w:r>
      <w:r>
        <w:rPr>
          <w:lang w:val="ru-RU"/>
        </w:rPr>
        <w:t>: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 С</w:t>
      </w:r>
      <w:r w:rsidRPr="000676CC">
        <w:rPr>
          <w:lang w:val="ru-RU"/>
        </w:rPr>
        <w:t>ейчас научу</w:t>
      </w:r>
      <w:r>
        <w:rPr>
          <w:lang w:val="ru-RU"/>
        </w:rPr>
        <w:t xml:space="preserve">, – </w:t>
      </w:r>
      <w:r w:rsidRPr="000676CC">
        <w:rPr>
          <w:lang w:val="ru-RU"/>
        </w:rPr>
        <w:t>мне понравил</w:t>
      </w:r>
      <w:r>
        <w:rPr>
          <w:lang w:val="ru-RU"/>
        </w:rPr>
        <w:t>ся</w:t>
      </w:r>
      <w:r w:rsidRPr="000676CC">
        <w:rPr>
          <w:lang w:val="ru-RU"/>
        </w:rPr>
        <w:t xml:space="preserve"> </w:t>
      </w:r>
      <w:r>
        <w:rPr>
          <w:lang w:val="ru-RU"/>
        </w:rPr>
        <w:t>ответ</w:t>
      </w:r>
      <w:r w:rsidRPr="000676CC">
        <w:rPr>
          <w:lang w:val="ru-RU"/>
        </w:rPr>
        <w:t>.</w:t>
      </w:r>
      <w:r>
        <w:rPr>
          <w:lang w:val="ru-RU"/>
        </w:rPr>
        <w:t xml:space="preserve"> – Берете лист бумаги, пишете «К</w:t>
      </w:r>
      <w:r w:rsidRPr="000676CC">
        <w:rPr>
          <w:lang w:val="ru-RU"/>
        </w:rPr>
        <w:t>рутые виражи</w:t>
      </w:r>
      <w:r>
        <w:rPr>
          <w:lang w:val="ru-RU"/>
        </w:rPr>
        <w:t>»</w:t>
      </w:r>
      <w:r w:rsidRPr="000676CC">
        <w:rPr>
          <w:lang w:val="ru-RU"/>
        </w:rPr>
        <w:t xml:space="preserve">, например, пьеса, </w:t>
      </w:r>
      <w:r>
        <w:rPr>
          <w:lang w:val="ru-RU"/>
        </w:rPr>
        <w:t>«</w:t>
      </w:r>
      <w:r w:rsidRPr="000676CC">
        <w:rPr>
          <w:lang w:val="ru-RU"/>
        </w:rPr>
        <w:t>Попов</w:t>
      </w:r>
      <w:r>
        <w:rPr>
          <w:lang w:val="ru-RU"/>
        </w:rPr>
        <w:t>»</w:t>
      </w:r>
      <w:r w:rsidRPr="000676CC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0676CC">
        <w:rPr>
          <w:lang w:val="ru-RU"/>
        </w:rPr>
        <w:t>сверху пишет</w:t>
      </w:r>
      <w:r>
        <w:rPr>
          <w:lang w:val="ru-RU"/>
        </w:rPr>
        <w:t>е</w:t>
      </w:r>
      <w:r w:rsidRPr="000676CC">
        <w:rPr>
          <w:lang w:val="ru-RU"/>
        </w:rPr>
        <w:t xml:space="preserve">. </w:t>
      </w:r>
      <w:r>
        <w:rPr>
          <w:lang w:val="ru-RU"/>
        </w:rPr>
        <w:t>Действующие исполнители:</w:t>
      </w:r>
      <w:r w:rsidRPr="000676CC">
        <w:rPr>
          <w:lang w:val="ru-RU"/>
        </w:rPr>
        <w:t xml:space="preserve"> Петя, Вася, Даша. А дальше пиш</w:t>
      </w:r>
      <w:r>
        <w:rPr>
          <w:lang w:val="ru-RU"/>
        </w:rPr>
        <w:t>е</w:t>
      </w:r>
      <w:r w:rsidRPr="000676CC">
        <w:rPr>
          <w:lang w:val="ru-RU"/>
        </w:rPr>
        <w:t>т</w:t>
      </w:r>
      <w:r>
        <w:rPr>
          <w:lang w:val="ru-RU"/>
        </w:rPr>
        <w:t>е:</w:t>
      </w:r>
      <w:r w:rsidRPr="000676CC">
        <w:rPr>
          <w:lang w:val="ru-RU"/>
        </w:rPr>
        <w:t xml:space="preserve"> </w:t>
      </w:r>
      <w:r>
        <w:rPr>
          <w:lang w:val="ru-RU"/>
        </w:rPr>
        <w:t>«</w:t>
      </w:r>
      <w:r w:rsidRPr="000676CC">
        <w:rPr>
          <w:lang w:val="ru-RU"/>
        </w:rPr>
        <w:t>Петя сказал, Даша, я тебя люблю</w:t>
      </w:r>
      <w:r>
        <w:rPr>
          <w:lang w:val="ru-RU"/>
        </w:rPr>
        <w:t xml:space="preserve">… </w:t>
      </w:r>
      <w:proofErr w:type="gramStart"/>
      <w:r w:rsidRPr="000676CC">
        <w:rPr>
          <w:lang w:val="ru-RU"/>
        </w:rPr>
        <w:t>А</w:t>
      </w:r>
      <w:proofErr w:type="gramEnd"/>
      <w:r w:rsidRPr="000676CC">
        <w:rPr>
          <w:lang w:val="ru-RU"/>
        </w:rPr>
        <w:t xml:space="preserve"> </w:t>
      </w:r>
      <w:r>
        <w:rPr>
          <w:lang w:val="ru-RU"/>
        </w:rPr>
        <w:t>та ему в ответ:</w:t>
      </w:r>
      <w:r w:rsidRPr="000676CC">
        <w:rPr>
          <w:lang w:val="ru-RU"/>
        </w:rPr>
        <w:t xml:space="preserve"> да пошел ты вообще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</w:p>
    <w:p w:rsidR="006A3338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Мне это понравилось, я за две недели написал пьесу.</w:t>
      </w:r>
      <w:r>
        <w:rPr>
          <w:lang w:val="ru-RU"/>
        </w:rPr>
        <w:t xml:space="preserve"> </w:t>
      </w:r>
      <w:r w:rsidRPr="000676CC">
        <w:rPr>
          <w:lang w:val="ru-RU"/>
        </w:rPr>
        <w:t>А взял я и свой ж</w:t>
      </w:r>
      <w:r w:rsidR="006A3338">
        <w:rPr>
          <w:lang w:val="ru-RU"/>
        </w:rPr>
        <w:t xml:space="preserve">е рассказ, «Плешивый </w:t>
      </w:r>
      <w:proofErr w:type="gramStart"/>
      <w:r w:rsidR="006A3338">
        <w:rPr>
          <w:lang w:val="ru-RU"/>
        </w:rPr>
        <w:t>мальчик»…</w:t>
      </w:r>
      <w:proofErr w:type="gramEnd"/>
      <w:r w:rsidR="006A3338">
        <w:rPr>
          <w:lang w:val="ru-RU"/>
        </w:rPr>
        <w:t xml:space="preserve"> У</w:t>
      </w:r>
      <w:r w:rsidRPr="000676CC">
        <w:rPr>
          <w:lang w:val="ru-RU"/>
        </w:rPr>
        <w:t xml:space="preserve"> меня</w:t>
      </w:r>
      <w:r w:rsidR="006A3338">
        <w:rPr>
          <w:lang w:val="ru-RU"/>
        </w:rPr>
        <w:t xml:space="preserve"> </w:t>
      </w:r>
      <w:r w:rsidRPr="000676CC">
        <w:rPr>
          <w:lang w:val="ru-RU"/>
        </w:rPr>
        <w:t>был рассказ, абсолютно, ну не г</w:t>
      </w:r>
      <w:r>
        <w:rPr>
          <w:lang w:val="ru-RU"/>
        </w:rPr>
        <w:t>отовый</w:t>
      </w:r>
      <w:r w:rsidRPr="000676CC">
        <w:rPr>
          <w:lang w:val="ru-RU"/>
        </w:rPr>
        <w:t xml:space="preserve">, он в книжке в этой есть. Я объясняю здесь, что, извините, можете подумать, что я украл это у </w:t>
      </w:r>
      <w:r w:rsidR="006A3338">
        <w:rPr>
          <w:lang w:val="ru-RU"/>
        </w:rPr>
        <w:t>В</w:t>
      </w:r>
      <w:r w:rsidRPr="000676CC">
        <w:rPr>
          <w:lang w:val="ru-RU"/>
        </w:rPr>
        <w:t>енедикта Еро</w:t>
      </w:r>
      <w:r>
        <w:rPr>
          <w:lang w:val="ru-RU"/>
        </w:rPr>
        <w:t>ф</w:t>
      </w:r>
      <w:r w:rsidRPr="000676CC">
        <w:rPr>
          <w:lang w:val="ru-RU"/>
        </w:rPr>
        <w:t xml:space="preserve">еева. Рассказ написан за пять лет до «Москвы </w:t>
      </w:r>
      <w:r w:rsidR="006A3338">
        <w:rPr>
          <w:lang w:val="ru-RU"/>
        </w:rPr>
        <w:t>–</w:t>
      </w:r>
      <w:r w:rsidRPr="000676CC">
        <w:rPr>
          <w:lang w:val="ru-RU"/>
        </w:rPr>
        <w:t>петушков». Там алкоголик рассказывает, как он себе коктейль делал,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там все </w:t>
      </w:r>
      <w:r w:rsidRPr="000676CC">
        <w:rPr>
          <w:lang w:val="ru-RU"/>
        </w:rPr>
        <w:lastRenderedPageBreak/>
        <w:t>коктейли.</w:t>
      </w:r>
      <w:r>
        <w:rPr>
          <w:lang w:val="ru-RU"/>
        </w:rPr>
        <w:t xml:space="preserve"> </w:t>
      </w:r>
      <w:r w:rsidRPr="000676CC">
        <w:rPr>
          <w:lang w:val="ru-RU"/>
        </w:rPr>
        <w:t>А рассказ-то не злобный, а любовный. Приходит жена, они вместе с женой пьют, и ему показалось,</w:t>
      </w:r>
      <w:r>
        <w:rPr>
          <w:lang w:val="ru-RU"/>
        </w:rPr>
        <w:t xml:space="preserve"> </w:t>
      </w:r>
      <w:r w:rsidRPr="000676CC">
        <w:rPr>
          <w:lang w:val="ru-RU"/>
        </w:rPr>
        <w:t>что по небу летит голый, плешивый мальчик.</w:t>
      </w:r>
      <w:r>
        <w:rPr>
          <w:lang w:val="ru-RU"/>
        </w:rPr>
        <w:t xml:space="preserve"> </w:t>
      </w:r>
      <w:r w:rsidRPr="000676CC">
        <w:rPr>
          <w:lang w:val="ru-RU"/>
        </w:rPr>
        <w:t>Он терял золотые стрелы, и они падали на землю</w:t>
      </w:r>
      <w:r>
        <w:rPr>
          <w:lang w:val="ru-RU"/>
        </w:rPr>
        <w:t>,</w:t>
      </w:r>
      <w:r w:rsidRPr="000676CC">
        <w:rPr>
          <w:lang w:val="ru-RU"/>
        </w:rPr>
        <w:t xml:space="preserve"> вертикальные,</w:t>
      </w:r>
      <w:r>
        <w:rPr>
          <w:lang w:val="ru-RU"/>
        </w:rPr>
        <w:t xml:space="preserve"> </w:t>
      </w:r>
      <w:r w:rsidRPr="000676CC">
        <w:rPr>
          <w:lang w:val="ru-RU"/>
        </w:rPr>
        <w:t>как дождь.</w:t>
      </w:r>
      <w:r>
        <w:rPr>
          <w:lang w:val="ru-RU"/>
        </w:rPr>
        <w:t xml:space="preserve"> </w:t>
      </w:r>
      <w:r w:rsidRPr="000676CC">
        <w:rPr>
          <w:lang w:val="ru-RU"/>
        </w:rPr>
        <w:t>Я этот рассказ вставил в пьесу</w:t>
      </w:r>
      <w:r>
        <w:rPr>
          <w:lang w:val="ru-RU"/>
        </w:rPr>
        <w:t>. И</w:t>
      </w:r>
      <w:r w:rsidRPr="000676CC">
        <w:rPr>
          <w:lang w:val="ru-RU"/>
        </w:rPr>
        <w:t xml:space="preserve"> там я описал всех обитателей нашего двора по улице Лебедева, 35. </w:t>
      </w:r>
      <w:r>
        <w:rPr>
          <w:lang w:val="ru-RU"/>
        </w:rPr>
        <w:t>Там один был графоман полный</w:t>
      </w:r>
      <w:r w:rsidRPr="000676CC">
        <w:rPr>
          <w:lang w:val="ru-RU"/>
        </w:rPr>
        <w:t xml:space="preserve">, другой </w:t>
      </w:r>
      <w:r>
        <w:rPr>
          <w:lang w:val="ru-RU"/>
        </w:rPr>
        <w:t>был директор шашлычной, воровал</w:t>
      </w:r>
      <w:r w:rsidRPr="000676CC">
        <w:rPr>
          <w:lang w:val="ru-RU"/>
        </w:rPr>
        <w:t xml:space="preserve"> и нам говорил, никогда у меня ничего не покупайте в шашлычной, я вам лучше так принесу.</w:t>
      </w:r>
      <w:r>
        <w:rPr>
          <w:lang w:val="ru-RU"/>
        </w:rPr>
        <w:t xml:space="preserve"> </w:t>
      </w:r>
      <w:r w:rsidRPr="000676CC">
        <w:rPr>
          <w:lang w:val="ru-RU"/>
        </w:rPr>
        <w:t>Ну и так далее.</w:t>
      </w:r>
      <w:r>
        <w:rPr>
          <w:lang w:val="ru-RU"/>
        </w:rPr>
        <w:t xml:space="preserve"> </w:t>
      </w:r>
      <w:r w:rsidRPr="000676CC">
        <w:rPr>
          <w:lang w:val="ru-RU"/>
        </w:rPr>
        <w:t>Там был, например, офран</w:t>
      </w:r>
      <w:r>
        <w:rPr>
          <w:lang w:val="ru-RU"/>
        </w:rPr>
        <w:t>ц</w:t>
      </w:r>
      <w:r w:rsidRPr="000676CC">
        <w:rPr>
          <w:lang w:val="ru-RU"/>
        </w:rPr>
        <w:t xml:space="preserve">узившийся слесарь, </w:t>
      </w:r>
      <w:r>
        <w:rPr>
          <w:lang w:val="ru-RU"/>
        </w:rPr>
        <w:t>который у меня в пьесе вывесил с</w:t>
      </w:r>
      <w:r w:rsidRPr="000676CC">
        <w:rPr>
          <w:lang w:val="ru-RU"/>
        </w:rPr>
        <w:t xml:space="preserve"> пьян</w:t>
      </w:r>
      <w:r>
        <w:rPr>
          <w:lang w:val="ru-RU"/>
        </w:rPr>
        <w:t>и</w:t>
      </w:r>
      <w:r w:rsidRPr="000676CC">
        <w:rPr>
          <w:lang w:val="ru-RU"/>
        </w:rPr>
        <w:t xml:space="preserve"> объявлени</w:t>
      </w:r>
      <w:r>
        <w:rPr>
          <w:lang w:val="ru-RU"/>
        </w:rPr>
        <w:t>е</w:t>
      </w:r>
      <w:r w:rsidRPr="000676CC">
        <w:rPr>
          <w:lang w:val="ru-RU"/>
        </w:rPr>
        <w:t>, что он меняет четвертушку барак</w:t>
      </w:r>
      <w:r>
        <w:rPr>
          <w:lang w:val="ru-RU"/>
        </w:rPr>
        <w:t>а своего на квартиру в Париже. О</w:t>
      </w:r>
      <w:r w:rsidRPr="000676CC">
        <w:rPr>
          <w:lang w:val="ru-RU"/>
        </w:rPr>
        <w:t xml:space="preserve">стров Сен-Луи не предлагать. </w:t>
      </w:r>
      <w:r>
        <w:rPr>
          <w:lang w:val="ru-RU"/>
        </w:rPr>
        <w:t>Его</w:t>
      </w:r>
      <w:r w:rsidRPr="000676CC">
        <w:rPr>
          <w:lang w:val="ru-RU"/>
        </w:rPr>
        <w:t xml:space="preserve"> начинает судить товарищеский суд</w:t>
      </w:r>
      <w:r>
        <w:rPr>
          <w:lang w:val="ru-RU"/>
        </w:rPr>
        <w:t>, – мне</w:t>
      </w:r>
      <w:r w:rsidRPr="000676CC">
        <w:rPr>
          <w:lang w:val="ru-RU"/>
        </w:rPr>
        <w:t xml:space="preserve"> это тоже в </w:t>
      </w:r>
      <w:r>
        <w:rPr>
          <w:lang w:val="ru-RU"/>
        </w:rPr>
        <w:t>в</w:t>
      </w:r>
      <w:r w:rsidRPr="000676CC">
        <w:rPr>
          <w:lang w:val="ru-RU"/>
        </w:rPr>
        <w:t>ину поставили</w:t>
      </w:r>
      <w:r>
        <w:rPr>
          <w:lang w:val="ru-RU"/>
        </w:rPr>
        <w:t xml:space="preserve">. – </w:t>
      </w:r>
      <w:r w:rsidRPr="000676CC">
        <w:rPr>
          <w:lang w:val="ru-RU"/>
        </w:rPr>
        <w:t>Играл старого коммуниста, который ведет это собрание, великий актер</w:t>
      </w:r>
      <w:r>
        <w:rPr>
          <w:lang w:val="ru-RU"/>
        </w:rPr>
        <w:t xml:space="preserve"> –  </w:t>
      </w:r>
      <w:r w:rsidRPr="000676CC">
        <w:rPr>
          <w:lang w:val="ru-RU"/>
        </w:rPr>
        <w:t>он недавно умер</w:t>
      </w:r>
      <w:r>
        <w:rPr>
          <w:lang w:val="ru-RU"/>
        </w:rPr>
        <w:t xml:space="preserve"> –</w:t>
      </w:r>
      <w:r w:rsidRPr="000676CC">
        <w:rPr>
          <w:lang w:val="ru-RU"/>
        </w:rPr>
        <w:t xml:space="preserve"> Игорь </w:t>
      </w:r>
      <w:proofErr w:type="spellStart"/>
      <w:r w:rsidRPr="000676CC">
        <w:rPr>
          <w:lang w:val="ru-RU"/>
        </w:rPr>
        <w:t>Ясулович</w:t>
      </w:r>
      <w:proofErr w:type="spellEnd"/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Он сказал</w:t>
      </w:r>
      <w:r>
        <w:rPr>
          <w:lang w:val="ru-RU"/>
        </w:rPr>
        <w:t>: «</w:t>
      </w:r>
      <w:r w:rsidRPr="000676CC">
        <w:rPr>
          <w:lang w:val="ru-RU"/>
        </w:rPr>
        <w:t>Женя, спасибо вам, что вы пьесу написали,</w:t>
      </w:r>
      <w:r>
        <w:rPr>
          <w:lang w:val="ru-RU"/>
        </w:rPr>
        <w:t xml:space="preserve"> </w:t>
      </w:r>
      <w:r w:rsidRPr="000676CC">
        <w:rPr>
          <w:lang w:val="ru-RU"/>
        </w:rPr>
        <w:t>потому что мне надоело уже играть всяких положительных персонажей.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А здесь </w:t>
      </w:r>
      <w:r>
        <w:rPr>
          <w:lang w:val="ru-RU"/>
        </w:rPr>
        <w:t xml:space="preserve">– </w:t>
      </w:r>
      <w:r w:rsidRPr="000676CC">
        <w:rPr>
          <w:lang w:val="ru-RU"/>
        </w:rPr>
        <w:t>идиот полностью, устраивает собрание, вместе со с</w:t>
      </w:r>
      <w:r>
        <w:rPr>
          <w:lang w:val="ru-RU"/>
        </w:rPr>
        <w:t>т</w:t>
      </w:r>
      <w:r w:rsidRPr="000676CC">
        <w:rPr>
          <w:lang w:val="ru-RU"/>
        </w:rPr>
        <w:t>и</w:t>
      </w:r>
      <w:r>
        <w:rPr>
          <w:lang w:val="ru-RU"/>
        </w:rPr>
        <w:t>лягами, и его осуждает</w:t>
      </w:r>
      <w:r w:rsidRPr="000676CC">
        <w:rPr>
          <w:lang w:val="ru-RU"/>
        </w:rPr>
        <w:t xml:space="preserve"> собрани</w:t>
      </w:r>
      <w:r>
        <w:rPr>
          <w:lang w:val="ru-RU"/>
        </w:rPr>
        <w:t>е</w:t>
      </w:r>
      <w:r w:rsidRPr="000676CC">
        <w:rPr>
          <w:lang w:val="ru-RU"/>
        </w:rPr>
        <w:t>. Он говорит</w:t>
      </w:r>
      <w:r>
        <w:rPr>
          <w:lang w:val="ru-RU"/>
        </w:rPr>
        <w:t xml:space="preserve">: стоп, </w:t>
      </w:r>
      <w:r w:rsidRPr="000676CC">
        <w:rPr>
          <w:lang w:val="ru-RU"/>
        </w:rPr>
        <w:t>меня не осужда</w:t>
      </w:r>
      <w:r>
        <w:rPr>
          <w:lang w:val="ru-RU"/>
        </w:rPr>
        <w:t>йте</w:t>
      </w:r>
      <w:r w:rsidRPr="000676CC">
        <w:rPr>
          <w:lang w:val="ru-RU"/>
        </w:rPr>
        <w:t xml:space="preserve">, у меня есть секрет, который я вам сейчас </w:t>
      </w:r>
      <w:r w:rsidR="006A3338" w:rsidRPr="000676CC">
        <w:rPr>
          <w:lang w:val="ru-RU"/>
        </w:rPr>
        <w:t>раск</w:t>
      </w:r>
      <w:r w:rsidR="006A3338">
        <w:rPr>
          <w:lang w:val="ru-RU"/>
        </w:rPr>
        <w:t>рою</w:t>
      </w:r>
      <w:r w:rsidRPr="000676CC">
        <w:rPr>
          <w:lang w:val="ru-RU"/>
        </w:rPr>
        <w:t>. И он объясняет, что он потомок француза, которы</w:t>
      </w:r>
      <w:r>
        <w:rPr>
          <w:lang w:val="ru-RU"/>
        </w:rPr>
        <w:t>е</w:t>
      </w:r>
      <w:r w:rsidRPr="000676CC">
        <w:rPr>
          <w:lang w:val="ru-RU"/>
        </w:rPr>
        <w:t xml:space="preserve"> воевал</w:t>
      </w:r>
      <w:r>
        <w:rPr>
          <w:lang w:val="ru-RU"/>
        </w:rPr>
        <w:t xml:space="preserve">и </w:t>
      </w:r>
      <w:r w:rsidRPr="000676CC">
        <w:rPr>
          <w:lang w:val="ru-RU"/>
        </w:rPr>
        <w:t>в 1812 году.</w:t>
      </w:r>
      <w:r>
        <w:rPr>
          <w:lang w:val="ru-RU"/>
        </w:rPr>
        <w:t xml:space="preserve"> В доказательство</w:t>
      </w:r>
      <w:r w:rsidRPr="000676CC">
        <w:rPr>
          <w:lang w:val="ru-RU"/>
        </w:rPr>
        <w:t xml:space="preserve"> пускает патефон, и там </w:t>
      </w:r>
      <w:proofErr w:type="gramStart"/>
      <w:r w:rsidRPr="000676CC">
        <w:rPr>
          <w:lang w:val="ru-RU"/>
        </w:rPr>
        <w:t>играет</w:t>
      </w:r>
      <w:r>
        <w:rPr>
          <w:lang w:val="ru-RU"/>
        </w:rPr>
        <w:t>:  «</w:t>
      </w:r>
      <w:proofErr w:type="gramEnd"/>
      <w:r>
        <w:rPr>
          <w:lang w:val="ru-RU"/>
        </w:rPr>
        <w:t>О, П</w:t>
      </w:r>
      <w:r w:rsidRPr="000676CC">
        <w:rPr>
          <w:lang w:val="ru-RU"/>
        </w:rPr>
        <w:t>ари</w:t>
      </w:r>
      <w:r>
        <w:rPr>
          <w:lang w:val="ru-RU"/>
        </w:rPr>
        <w:t>»..</w:t>
      </w:r>
      <w:r w:rsidRPr="000676CC">
        <w:rPr>
          <w:lang w:val="ru-RU"/>
        </w:rPr>
        <w:t>.</w:t>
      </w:r>
      <w:r>
        <w:rPr>
          <w:lang w:val="ru-RU"/>
        </w:rPr>
        <w:t xml:space="preserve"> Эти все слушают, </w:t>
      </w:r>
      <w:r w:rsidRPr="000676CC">
        <w:rPr>
          <w:lang w:val="ru-RU"/>
        </w:rPr>
        <w:t>а особенно его сожитель</w:t>
      </w:r>
      <w:r>
        <w:rPr>
          <w:lang w:val="ru-RU"/>
        </w:rPr>
        <w:t xml:space="preserve">, </w:t>
      </w:r>
      <w:r w:rsidRPr="000676CC">
        <w:rPr>
          <w:lang w:val="ru-RU"/>
        </w:rPr>
        <w:t>слесарь</w:t>
      </w:r>
      <w:r>
        <w:rPr>
          <w:lang w:val="ru-RU"/>
        </w:rPr>
        <w:t>,</w:t>
      </w:r>
      <w:r w:rsidRPr="000676CC">
        <w:rPr>
          <w:lang w:val="ru-RU"/>
        </w:rPr>
        <w:t xml:space="preserve"> доминирует. Слесарь говорит ему</w:t>
      </w:r>
      <w:r>
        <w:rPr>
          <w:lang w:val="ru-RU"/>
        </w:rPr>
        <w:t>:</w:t>
      </w:r>
      <w:r w:rsidR="006A3338">
        <w:rPr>
          <w:lang w:val="ru-RU"/>
        </w:rPr>
        <w:t xml:space="preserve"> </w:t>
      </w:r>
    </w:p>
    <w:p w:rsidR="006A3338" w:rsidRDefault="006A3338" w:rsidP="00A43C3E">
      <w:pPr>
        <w:spacing w:after="0"/>
        <w:jc w:val="both"/>
        <w:rPr>
          <w:lang w:val="ru-RU"/>
        </w:rPr>
      </w:pPr>
      <w:r>
        <w:rPr>
          <w:lang w:val="ru-RU"/>
        </w:rPr>
        <w:t>– Т</w:t>
      </w:r>
      <w:r w:rsidR="00832529" w:rsidRPr="000676CC">
        <w:rPr>
          <w:lang w:val="ru-RU"/>
        </w:rPr>
        <w:t>ы что</w:t>
      </w:r>
      <w:r w:rsidR="00832529">
        <w:rPr>
          <w:lang w:val="ru-RU"/>
        </w:rPr>
        <w:t>,</w:t>
      </w:r>
      <w:r w:rsidR="00832529" w:rsidRPr="000676CC">
        <w:rPr>
          <w:lang w:val="ru-RU"/>
        </w:rPr>
        <w:t xml:space="preserve"> подле</w:t>
      </w:r>
      <w:r w:rsidR="00832529">
        <w:rPr>
          <w:lang w:val="ru-RU"/>
        </w:rPr>
        <w:t>ц</w:t>
      </w:r>
      <w:r w:rsidR="00832529" w:rsidRPr="000676CC">
        <w:rPr>
          <w:lang w:val="ru-RU"/>
        </w:rPr>
        <w:t>, написал в объявлении,</w:t>
      </w:r>
      <w:r w:rsidR="00832529">
        <w:rPr>
          <w:lang w:val="ru-RU"/>
        </w:rPr>
        <w:t xml:space="preserve"> </w:t>
      </w:r>
      <w:r w:rsidR="00832529" w:rsidRPr="000676CC">
        <w:rPr>
          <w:lang w:val="ru-RU"/>
        </w:rPr>
        <w:t>что у тебя жилплощадь есть, когда ты у меня живешь</w:t>
      </w:r>
      <w:r w:rsidR="00832529">
        <w:rPr>
          <w:lang w:val="ru-RU"/>
        </w:rPr>
        <w:t xml:space="preserve">? </w:t>
      </w:r>
    </w:p>
    <w:p w:rsidR="006A3338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Этот говорит</w:t>
      </w:r>
      <w:r w:rsidR="006A3338">
        <w:rPr>
          <w:lang w:val="ru-RU"/>
        </w:rPr>
        <w:t xml:space="preserve">: </w:t>
      </w:r>
    </w:p>
    <w:p w:rsidR="0028082B" w:rsidRDefault="006A3338" w:rsidP="00A43C3E">
      <w:pPr>
        <w:spacing w:after="0"/>
        <w:jc w:val="both"/>
        <w:rPr>
          <w:lang w:val="ru-RU"/>
        </w:rPr>
      </w:pPr>
      <w:r>
        <w:rPr>
          <w:lang w:val="ru-RU"/>
        </w:rPr>
        <w:t>– Т</w:t>
      </w:r>
      <w:r w:rsidR="00832529" w:rsidRPr="000676CC">
        <w:rPr>
          <w:lang w:val="ru-RU"/>
        </w:rPr>
        <w:t xml:space="preserve">ак обещали </w:t>
      </w:r>
      <w:r w:rsidR="00832529">
        <w:rPr>
          <w:lang w:val="ru-RU"/>
        </w:rPr>
        <w:t>же</w:t>
      </w:r>
      <w:r w:rsidR="00832529" w:rsidRPr="000676CC">
        <w:rPr>
          <w:lang w:val="ru-RU"/>
        </w:rPr>
        <w:t xml:space="preserve"> нас снести.</w:t>
      </w:r>
      <w:r w:rsidR="00832529">
        <w:rPr>
          <w:lang w:val="ru-RU"/>
        </w:rPr>
        <w:t xml:space="preserve"> </w:t>
      </w:r>
    </w:p>
    <w:p w:rsidR="0028082B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И </w:t>
      </w:r>
      <w:r w:rsidRPr="000676CC">
        <w:rPr>
          <w:lang w:val="ru-RU"/>
        </w:rPr>
        <w:t>Ф</w:t>
      </w:r>
      <w:r>
        <w:rPr>
          <w:lang w:val="ru-RU"/>
        </w:rPr>
        <w:t>е</w:t>
      </w:r>
      <w:r w:rsidRPr="000676CC">
        <w:rPr>
          <w:lang w:val="ru-RU"/>
        </w:rPr>
        <w:t>тисов, пенсионер</w:t>
      </w:r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и </w:t>
      </w:r>
      <w:r w:rsidRPr="000676CC">
        <w:rPr>
          <w:lang w:val="ru-RU"/>
        </w:rPr>
        <w:t xml:space="preserve"> </w:t>
      </w:r>
      <w:proofErr w:type="spellStart"/>
      <w:r>
        <w:rPr>
          <w:lang w:val="ru-RU"/>
        </w:rPr>
        <w:t>Я</w:t>
      </w:r>
      <w:r w:rsidRPr="000676CC">
        <w:rPr>
          <w:lang w:val="ru-RU"/>
        </w:rPr>
        <w:t>сулович</w:t>
      </w:r>
      <w:proofErr w:type="spellEnd"/>
      <w:proofErr w:type="gramEnd"/>
      <w:r w:rsidRPr="000676CC">
        <w:rPr>
          <w:lang w:val="ru-RU"/>
        </w:rPr>
        <w:t>, актер, все уже зна</w:t>
      </w:r>
      <w:r>
        <w:rPr>
          <w:lang w:val="ru-RU"/>
        </w:rPr>
        <w:t>ю</w:t>
      </w:r>
      <w:r w:rsidRPr="000676CC">
        <w:rPr>
          <w:lang w:val="ru-RU"/>
        </w:rPr>
        <w:t>т.</w:t>
      </w:r>
      <w:r>
        <w:rPr>
          <w:lang w:val="ru-RU"/>
        </w:rPr>
        <w:t xml:space="preserve"> </w:t>
      </w:r>
    </w:p>
    <w:p w:rsidR="0028082B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Он сп</w:t>
      </w:r>
      <w:r w:rsidR="0028082B">
        <w:rPr>
          <w:lang w:val="ru-RU"/>
        </w:rPr>
        <w:t xml:space="preserve">рашивает: </w:t>
      </w:r>
    </w:p>
    <w:p w:rsidR="00832529" w:rsidRDefault="0028082B" w:rsidP="00A43C3E">
      <w:pPr>
        <w:spacing w:after="0"/>
        <w:jc w:val="both"/>
        <w:rPr>
          <w:lang w:val="ru-RU"/>
        </w:rPr>
      </w:pPr>
      <w:r>
        <w:rPr>
          <w:lang w:val="ru-RU"/>
        </w:rPr>
        <w:t>– А</w:t>
      </w:r>
      <w:r w:rsidR="00832529">
        <w:rPr>
          <w:lang w:val="ru-RU"/>
        </w:rPr>
        <w:t xml:space="preserve"> что ж мы во Франции?</w:t>
      </w:r>
      <w:r w:rsidR="00832529" w:rsidRPr="000676CC">
        <w:rPr>
          <w:lang w:val="ru-RU"/>
        </w:rPr>
        <w:t xml:space="preserve"> </w:t>
      </w:r>
    </w:p>
    <w:p w:rsidR="0028082B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Я</w:t>
      </w:r>
      <w:r w:rsidRPr="000676CC">
        <w:rPr>
          <w:lang w:val="ru-RU"/>
        </w:rPr>
        <w:t xml:space="preserve"> приеду во Францию, там вступлю во французскую коммунистическую партию.</w:t>
      </w:r>
      <w:r>
        <w:rPr>
          <w:lang w:val="ru-RU"/>
        </w:rPr>
        <w:t xml:space="preserve"> – </w:t>
      </w:r>
      <w:r w:rsidRPr="000676CC">
        <w:rPr>
          <w:lang w:val="ru-RU"/>
        </w:rPr>
        <w:t xml:space="preserve">А </w:t>
      </w:r>
      <w:r w:rsidR="0028082B">
        <w:rPr>
          <w:lang w:val="ru-RU"/>
        </w:rPr>
        <w:t>эти сидят…</w:t>
      </w:r>
      <w:r w:rsidRPr="000676CC">
        <w:rPr>
          <w:lang w:val="ru-RU"/>
        </w:rPr>
        <w:t xml:space="preserve"> вся публика из двора</w:t>
      </w:r>
      <w:r>
        <w:rPr>
          <w:lang w:val="ru-RU"/>
        </w:rPr>
        <w:t>… С</w:t>
      </w:r>
      <w:r w:rsidRPr="000676CC">
        <w:rPr>
          <w:lang w:val="ru-RU"/>
        </w:rPr>
        <w:t>таруха что-то</w:t>
      </w:r>
      <w:r>
        <w:rPr>
          <w:lang w:val="ru-RU"/>
        </w:rPr>
        <w:t xml:space="preserve"> </w:t>
      </w:r>
      <w:r w:rsidRPr="000676CC">
        <w:rPr>
          <w:lang w:val="ru-RU"/>
        </w:rPr>
        <w:t>там вяжет.</w:t>
      </w:r>
      <w:r>
        <w:rPr>
          <w:lang w:val="ru-RU"/>
        </w:rPr>
        <w:t xml:space="preserve"> </w:t>
      </w:r>
      <w:r w:rsidRPr="000676CC">
        <w:rPr>
          <w:lang w:val="ru-RU"/>
        </w:rPr>
        <w:t>Говорит</w:t>
      </w:r>
      <w:r w:rsidR="0028082B">
        <w:rPr>
          <w:lang w:val="ru-RU"/>
        </w:rPr>
        <w:t>:</w:t>
      </w:r>
    </w:p>
    <w:p w:rsidR="00832529" w:rsidRDefault="0028082B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 – А</w:t>
      </w:r>
      <w:r w:rsidR="00832529" w:rsidRPr="000676CC">
        <w:rPr>
          <w:lang w:val="ru-RU"/>
        </w:rPr>
        <w:t xml:space="preserve"> что во Франции тоже такая есть?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rFonts w:cs="Times New Roman"/>
          <w:lang w:val="ru-RU"/>
        </w:rPr>
        <w:t xml:space="preserve">– </w:t>
      </w:r>
      <w:r>
        <w:rPr>
          <w:lang w:val="ru-RU"/>
        </w:rPr>
        <w:t xml:space="preserve">Как? Везде есть. 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Дальше там происходит</w:t>
      </w:r>
      <w:r>
        <w:rPr>
          <w:lang w:val="ru-RU"/>
        </w:rPr>
        <w:t xml:space="preserve"> в пьесе...</w:t>
      </w:r>
      <w:r w:rsidRPr="000676CC">
        <w:rPr>
          <w:lang w:val="ru-RU"/>
        </w:rPr>
        <w:t xml:space="preserve">. Ему говорит </w:t>
      </w:r>
      <w:proofErr w:type="spellStart"/>
      <w:r>
        <w:rPr>
          <w:lang w:val="ru-RU"/>
        </w:rPr>
        <w:t>Я</w:t>
      </w:r>
      <w:r w:rsidRPr="000676CC">
        <w:rPr>
          <w:lang w:val="ru-RU"/>
        </w:rPr>
        <w:t>сулович</w:t>
      </w:r>
      <w:proofErr w:type="spellEnd"/>
      <w:r>
        <w:rPr>
          <w:lang w:val="ru-RU"/>
        </w:rPr>
        <w:t xml:space="preserve">, </w:t>
      </w:r>
      <w:r w:rsidRPr="000676CC">
        <w:rPr>
          <w:lang w:val="ru-RU"/>
        </w:rPr>
        <w:t>актер</w:t>
      </w:r>
      <w:r>
        <w:rPr>
          <w:lang w:val="ru-RU"/>
        </w:rPr>
        <w:t>: «А</w:t>
      </w:r>
      <w:r w:rsidRPr="000676CC">
        <w:rPr>
          <w:lang w:val="ru-RU"/>
        </w:rPr>
        <w:t xml:space="preserve"> вы туда один поедете?</w:t>
      </w:r>
      <w:r>
        <w:rPr>
          <w:lang w:val="ru-RU"/>
        </w:rPr>
        <w:t>»</w:t>
      </w:r>
      <w:r w:rsidRPr="000676CC">
        <w:rPr>
          <w:lang w:val="ru-RU"/>
        </w:rPr>
        <w:t xml:space="preserve"> Говорит</w:t>
      </w:r>
      <w:r>
        <w:rPr>
          <w:lang w:val="ru-RU"/>
        </w:rPr>
        <w:t>: «О</w:t>
      </w:r>
      <w:r w:rsidRPr="000676CC">
        <w:rPr>
          <w:lang w:val="ru-RU"/>
        </w:rPr>
        <w:t>дин</w:t>
      </w:r>
      <w:r>
        <w:rPr>
          <w:lang w:val="ru-RU"/>
        </w:rPr>
        <w:t>»</w:t>
      </w:r>
      <w:r w:rsidRPr="000676CC">
        <w:rPr>
          <w:lang w:val="ru-RU"/>
        </w:rPr>
        <w:t>.</w:t>
      </w:r>
      <w:r w:rsidR="0028082B">
        <w:rPr>
          <w:lang w:val="ru-RU"/>
        </w:rPr>
        <w:t xml:space="preserve"> </w:t>
      </w:r>
      <w:r w:rsidRPr="000676CC">
        <w:rPr>
          <w:lang w:val="ru-RU"/>
        </w:rPr>
        <w:t>Говорит</w:t>
      </w:r>
      <w:r>
        <w:rPr>
          <w:lang w:val="ru-RU"/>
        </w:rPr>
        <w:t>:</w:t>
      </w:r>
      <w:r w:rsidRPr="000676CC">
        <w:rPr>
          <w:lang w:val="ru-RU"/>
        </w:rPr>
        <w:t xml:space="preserve"> </w:t>
      </w:r>
      <w:r>
        <w:rPr>
          <w:lang w:val="ru-RU"/>
        </w:rPr>
        <w:t>«</w:t>
      </w:r>
      <w:r w:rsidRPr="000676CC">
        <w:rPr>
          <w:lang w:val="ru-RU"/>
        </w:rPr>
        <w:t>Маня, выводи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Появляется жена этого француза с двумя детьми, и говорит</w:t>
      </w:r>
      <w:r>
        <w:rPr>
          <w:lang w:val="ru-RU"/>
        </w:rPr>
        <w:t>: «Ч</w:t>
      </w:r>
      <w:r w:rsidRPr="000676CC">
        <w:rPr>
          <w:lang w:val="ru-RU"/>
        </w:rPr>
        <w:t>то спрятаться от нас хотел</w:t>
      </w:r>
      <w:r>
        <w:rPr>
          <w:lang w:val="ru-RU"/>
        </w:rPr>
        <w:t>?</w:t>
      </w:r>
      <w:r w:rsidRPr="000676CC">
        <w:rPr>
          <w:lang w:val="ru-RU"/>
        </w:rPr>
        <w:t xml:space="preserve"> </w:t>
      </w:r>
      <w:r>
        <w:rPr>
          <w:lang w:val="ru-RU"/>
        </w:rPr>
        <w:t>Алиментов</w:t>
      </w:r>
      <w:r w:rsidRPr="000676CC">
        <w:rPr>
          <w:lang w:val="ru-RU"/>
        </w:rPr>
        <w:t xml:space="preserve"> не платить</w:t>
      </w:r>
      <w:r>
        <w:rPr>
          <w:lang w:val="ru-RU"/>
        </w:rPr>
        <w:t xml:space="preserve">? </w:t>
      </w:r>
      <w:r w:rsidRPr="000676CC">
        <w:rPr>
          <w:lang w:val="ru-RU"/>
        </w:rPr>
        <w:t>Я тебя выведу на чистую воду</w:t>
      </w:r>
      <w:r>
        <w:rPr>
          <w:lang w:val="ru-RU"/>
        </w:rPr>
        <w:t>»</w:t>
      </w:r>
      <w:r w:rsidRPr="000676CC">
        <w:rPr>
          <w:lang w:val="ru-RU"/>
        </w:rPr>
        <w:t>. А он говорит</w:t>
      </w:r>
      <w:r>
        <w:rPr>
          <w:lang w:val="ru-RU"/>
        </w:rPr>
        <w:t>: «Н</w:t>
      </w:r>
      <w:r w:rsidRPr="000676CC">
        <w:rPr>
          <w:lang w:val="ru-RU"/>
        </w:rPr>
        <w:t>екультурная женщина, не могу с ней жить</w:t>
      </w:r>
      <w:r>
        <w:rPr>
          <w:lang w:val="ru-RU"/>
        </w:rPr>
        <w:t xml:space="preserve">…И всё такое прочее».  И </w:t>
      </w:r>
      <w:r w:rsidRPr="000676CC">
        <w:rPr>
          <w:lang w:val="ru-RU"/>
        </w:rPr>
        <w:t xml:space="preserve">объединившаяся семья уходит. А </w:t>
      </w:r>
      <w:r w:rsidRPr="000676CC">
        <w:rPr>
          <w:lang w:val="ru-RU"/>
        </w:rPr>
        <w:lastRenderedPageBreak/>
        <w:t>председатель собрания говорит</w:t>
      </w:r>
      <w:r>
        <w:rPr>
          <w:lang w:val="ru-RU"/>
        </w:rPr>
        <w:t>: «Т</w:t>
      </w:r>
      <w:r w:rsidRPr="000676CC">
        <w:rPr>
          <w:lang w:val="ru-RU"/>
        </w:rPr>
        <w:t>оварищи, куда вы уходите?</w:t>
      </w:r>
      <w:r>
        <w:rPr>
          <w:lang w:val="ru-RU"/>
        </w:rPr>
        <w:t xml:space="preserve"> </w:t>
      </w:r>
      <w:r w:rsidRPr="000676CC">
        <w:rPr>
          <w:lang w:val="ru-RU"/>
        </w:rPr>
        <w:t>Собрание продолжается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Эту пьесу поставила </w:t>
      </w:r>
      <w:r w:rsidR="0028082B" w:rsidRPr="000676CC">
        <w:rPr>
          <w:lang w:val="ru-RU"/>
        </w:rPr>
        <w:t>Генр</w:t>
      </w:r>
      <w:r w:rsidR="0028082B">
        <w:rPr>
          <w:lang w:val="ru-RU"/>
        </w:rPr>
        <w:t>и</w:t>
      </w:r>
      <w:r w:rsidR="0028082B" w:rsidRPr="000676CC">
        <w:rPr>
          <w:lang w:val="ru-RU"/>
        </w:rPr>
        <w:t>етта</w:t>
      </w:r>
      <w:r w:rsidRPr="000676CC">
        <w:rPr>
          <w:lang w:val="ru-RU"/>
        </w:rPr>
        <w:t xml:space="preserve"> Яновская, замечательный</w:t>
      </w:r>
      <w:r>
        <w:rPr>
          <w:lang w:val="ru-RU"/>
        </w:rPr>
        <w:t xml:space="preserve"> </w:t>
      </w:r>
      <w:r w:rsidRPr="000676CC">
        <w:rPr>
          <w:lang w:val="ru-RU"/>
        </w:rPr>
        <w:t>режиссер, которая в свое время</w:t>
      </w:r>
      <w:r>
        <w:rPr>
          <w:lang w:val="ru-RU"/>
        </w:rPr>
        <w:t xml:space="preserve"> – она и ее муж Кама </w:t>
      </w:r>
      <w:proofErr w:type="spellStart"/>
      <w:r>
        <w:rPr>
          <w:lang w:val="ru-RU"/>
        </w:rPr>
        <w:t>Гинкос</w:t>
      </w:r>
      <w:proofErr w:type="spellEnd"/>
      <w:r>
        <w:rPr>
          <w:lang w:val="ru-RU"/>
        </w:rPr>
        <w:t xml:space="preserve"> – были в Красноярском </w:t>
      </w:r>
      <w:proofErr w:type="spellStart"/>
      <w:r>
        <w:rPr>
          <w:lang w:val="ru-RU"/>
        </w:rPr>
        <w:t>ТЮЗ</w:t>
      </w:r>
      <w:r w:rsidRPr="000676CC">
        <w:rPr>
          <w:lang w:val="ru-RU"/>
        </w:rPr>
        <w:t>е</w:t>
      </w:r>
      <w:proofErr w:type="spellEnd"/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Красноярский Т</w:t>
      </w:r>
      <w:r>
        <w:rPr>
          <w:lang w:val="ru-RU"/>
        </w:rPr>
        <w:t>ЮЗ –</w:t>
      </w:r>
      <w:r w:rsidRPr="000676CC">
        <w:rPr>
          <w:lang w:val="ru-RU"/>
        </w:rPr>
        <w:t xml:space="preserve"> замечательный б</w:t>
      </w:r>
      <w:r>
        <w:rPr>
          <w:lang w:val="ru-RU"/>
        </w:rPr>
        <w:t>ыл театр. Он и делал Красноярск</w:t>
      </w:r>
      <w:r w:rsidRPr="000676CC">
        <w:rPr>
          <w:lang w:val="ru-RU"/>
        </w:rPr>
        <w:t>е такое же нач</w:t>
      </w:r>
      <w:r>
        <w:rPr>
          <w:lang w:val="ru-RU"/>
        </w:rPr>
        <w:t>ина</w:t>
      </w:r>
      <w:r w:rsidRPr="000676CC">
        <w:rPr>
          <w:lang w:val="ru-RU"/>
        </w:rPr>
        <w:t>ние, как</w:t>
      </w:r>
      <w:r>
        <w:rPr>
          <w:lang w:val="ru-RU"/>
        </w:rPr>
        <w:t xml:space="preserve"> </w:t>
      </w:r>
      <w:r w:rsidRPr="000676CC">
        <w:rPr>
          <w:lang w:val="ru-RU"/>
        </w:rPr>
        <w:t>в Москве театр на Таганке. Они талантливейшие режиссеры оба, но Кама был главным режиссером, а она была</w:t>
      </w:r>
      <w:r>
        <w:rPr>
          <w:lang w:val="ru-RU"/>
        </w:rPr>
        <w:t>…</w:t>
      </w:r>
      <w:r w:rsidRPr="000676CC">
        <w:rPr>
          <w:lang w:val="ru-RU"/>
        </w:rPr>
        <w:t xml:space="preserve"> очередной.</w:t>
      </w:r>
      <w:r>
        <w:rPr>
          <w:lang w:val="ru-RU"/>
        </w:rPr>
        <w:t xml:space="preserve"> </w:t>
      </w:r>
      <w:r w:rsidRPr="000676CC">
        <w:rPr>
          <w:lang w:val="ru-RU"/>
        </w:rPr>
        <w:t>Потом стал</w:t>
      </w:r>
      <w:r>
        <w:rPr>
          <w:lang w:val="ru-RU"/>
        </w:rPr>
        <w:t>о</w:t>
      </w:r>
      <w:r w:rsidRPr="000676CC">
        <w:rPr>
          <w:lang w:val="ru-RU"/>
        </w:rPr>
        <w:t xml:space="preserve"> наоборот</w:t>
      </w:r>
      <w:r>
        <w:rPr>
          <w:lang w:val="ru-RU"/>
        </w:rPr>
        <w:t xml:space="preserve"> –</w:t>
      </w:r>
      <w:r w:rsidRPr="000676CC">
        <w:rPr>
          <w:lang w:val="ru-RU"/>
        </w:rPr>
        <w:t xml:space="preserve"> она стала главным в Москве</w:t>
      </w:r>
      <w:r>
        <w:rPr>
          <w:lang w:val="ru-RU"/>
        </w:rPr>
        <w:t xml:space="preserve">, </w:t>
      </w:r>
      <w:r w:rsidRPr="000676CC">
        <w:rPr>
          <w:lang w:val="ru-RU"/>
        </w:rPr>
        <w:t xml:space="preserve">в </w:t>
      </w:r>
      <w:proofErr w:type="spellStart"/>
      <w:r w:rsidRPr="000676CC">
        <w:rPr>
          <w:lang w:val="ru-RU"/>
        </w:rPr>
        <w:t>Т</w:t>
      </w:r>
      <w:r>
        <w:rPr>
          <w:lang w:val="ru-RU"/>
        </w:rPr>
        <w:t>ЮЗ</w:t>
      </w:r>
      <w:r w:rsidRPr="000676CC">
        <w:rPr>
          <w:lang w:val="ru-RU"/>
        </w:rPr>
        <w:t>е</w:t>
      </w:r>
      <w:proofErr w:type="spellEnd"/>
      <w:r w:rsidRPr="000676CC">
        <w:rPr>
          <w:lang w:val="ru-RU"/>
        </w:rPr>
        <w:t>, а Кама ухит</w:t>
      </w:r>
      <w:r>
        <w:rPr>
          <w:lang w:val="ru-RU"/>
        </w:rPr>
        <w:t>р</w:t>
      </w:r>
      <w:r w:rsidRPr="000676CC">
        <w:rPr>
          <w:lang w:val="ru-RU"/>
        </w:rPr>
        <w:t>ился поставить антисоветский спектакль по книге «Судьба барабанщик</w:t>
      </w:r>
      <w:r>
        <w:rPr>
          <w:lang w:val="ru-RU"/>
        </w:rPr>
        <w:t>а</w:t>
      </w:r>
      <w:r w:rsidRPr="000676CC">
        <w:rPr>
          <w:lang w:val="ru-RU"/>
        </w:rPr>
        <w:t>».</w:t>
      </w:r>
      <w:r>
        <w:rPr>
          <w:lang w:val="ru-RU"/>
        </w:rPr>
        <w:t xml:space="preserve"> </w:t>
      </w:r>
      <w:r w:rsidRPr="000676CC">
        <w:rPr>
          <w:lang w:val="ru-RU"/>
        </w:rPr>
        <w:t>Это</w:t>
      </w:r>
      <w:r>
        <w:rPr>
          <w:lang w:val="ru-RU"/>
        </w:rPr>
        <w:t xml:space="preserve"> ж</w:t>
      </w:r>
      <w:r w:rsidRPr="000676CC">
        <w:rPr>
          <w:lang w:val="ru-RU"/>
        </w:rPr>
        <w:t xml:space="preserve"> надо только придумать</w:t>
      </w:r>
      <w:r>
        <w:rPr>
          <w:lang w:val="ru-RU"/>
        </w:rPr>
        <w:t xml:space="preserve">! </w:t>
      </w:r>
      <w:r w:rsidRPr="000676CC">
        <w:rPr>
          <w:lang w:val="ru-RU"/>
        </w:rPr>
        <w:t xml:space="preserve">Все это антисоветское было. Но там, правда, у </w:t>
      </w:r>
      <w:r>
        <w:rPr>
          <w:lang w:val="ru-RU"/>
        </w:rPr>
        <w:t>меня приятели-актеры были, а я</w:t>
      </w:r>
      <w:r w:rsidRPr="000676CC">
        <w:rPr>
          <w:lang w:val="ru-RU"/>
        </w:rPr>
        <w:t xml:space="preserve"> с режиссерами</w:t>
      </w:r>
      <w:r w:rsidRPr="007D4251">
        <w:rPr>
          <w:lang w:val="ru-RU"/>
        </w:rPr>
        <w:t xml:space="preserve"> не знаком был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Мой приятель</w:t>
      </w:r>
      <w:r>
        <w:rPr>
          <w:lang w:val="ru-RU"/>
        </w:rPr>
        <w:t xml:space="preserve"> –</w:t>
      </w:r>
      <w:r w:rsidRPr="000676CC">
        <w:rPr>
          <w:lang w:val="ru-RU"/>
        </w:rPr>
        <w:t xml:space="preserve"> красавец такой</w:t>
      </w:r>
      <w:r>
        <w:rPr>
          <w:lang w:val="ru-RU"/>
        </w:rPr>
        <w:t>,</w:t>
      </w:r>
      <w:r w:rsidRPr="000676CC">
        <w:rPr>
          <w:lang w:val="ru-RU"/>
        </w:rPr>
        <w:t xml:space="preserve"> выходил в</w:t>
      </w:r>
      <w:r>
        <w:rPr>
          <w:lang w:val="ru-RU"/>
        </w:rPr>
        <w:t xml:space="preserve"> белом костюме – и</w:t>
      </w:r>
      <w:r w:rsidRPr="000676CC">
        <w:rPr>
          <w:lang w:val="ru-RU"/>
        </w:rPr>
        <w:t>грал дядю шпиона и не</w:t>
      </w:r>
      <w:r>
        <w:rPr>
          <w:lang w:val="ru-RU"/>
        </w:rPr>
        <w:t>с</w:t>
      </w:r>
      <w:r w:rsidRPr="000676CC">
        <w:rPr>
          <w:lang w:val="ru-RU"/>
        </w:rPr>
        <w:t xml:space="preserve"> </w:t>
      </w:r>
      <w:r>
        <w:rPr>
          <w:lang w:val="ru-RU"/>
        </w:rPr>
        <w:t xml:space="preserve">отсебятину </w:t>
      </w:r>
      <w:r w:rsidRPr="000676CC">
        <w:rPr>
          <w:lang w:val="ru-RU"/>
        </w:rPr>
        <w:t>от себя антисоветского</w:t>
      </w:r>
      <w:r>
        <w:rPr>
          <w:lang w:val="ru-RU"/>
        </w:rPr>
        <w:t xml:space="preserve"> </w:t>
      </w:r>
      <w:r w:rsidRPr="000676CC">
        <w:rPr>
          <w:lang w:val="ru-RU"/>
        </w:rPr>
        <w:t>содержания.</w:t>
      </w:r>
      <w:r>
        <w:rPr>
          <w:lang w:val="ru-RU"/>
        </w:rPr>
        <w:t xml:space="preserve"> </w:t>
      </w:r>
      <w:r w:rsidRPr="000676CC">
        <w:rPr>
          <w:lang w:val="ru-RU"/>
        </w:rPr>
        <w:t>Зрители вот так аплодировали</w:t>
      </w:r>
      <w:r>
        <w:rPr>
          <w:lang w:val="ru-RU"/>
        </w:rPr>
        <w:t>. В</w:t>
      </w:r>
      <w:r w:rsidRPr="000676CC">
        <w:rPr>
          <w:lang w:val="ru-RU"/>
        </w:rPr>
        <w:t xml:space="preserve">ыгнали Кама </w:t>
      </w:r>
      <w:proofErr w:type="spellStart"/>
      <w:r w:rsidRPr="000676CC">
        <w:rPr>
          <w:lang w:val="ru-RU"/>
        </w:rPr>
        <w:t>Гинкоса</w:t>
      </w:r>
      <w:proofErr w:type="spellEnd"/>
      <w:r w:rsidRPr="000676CC">
        <w:rPr>
          <w:lang w:val="ru-RU"/>
        </w:rPr>
        <w:t xml:space="preserve"> из</w:t>
      </w:r>
      <w:r>
        <w:rPr>
          <w:lang w:val="ru-RU"/>
        </w:rPr>
        <w:t xml:space="preserve"> </w:t>
      </w:r>
      <w:r w:rsidRPr="000676CC">
        <w:rPr>
          <w:lang w:val="ru-RU"/>
        </w:rPr>
        <w:t>Красноярска. И так они и жили. Вот такая жизнь была.</w:t>
      </w:r>
      <w:r>
        <w:rPr>
          <w:lang w:val="ru-RU"/>
        </w:rPr>
        <w:t xml:space="preserve"> </w:t>
      </w:r>
      <w:r w:rsidRPr="000676CC">
        <w:rPr>
          <w:lang w:val="ru-RU"/>
        </w:rPr>
        <w:t>Это студент</w:t>
      </w:r>
      <w:r>
        <w:rPr>
          <w:lang w:val="ru-RU"/>
        </w:rPr>
        <w:t>ам объясняю</w:t>
      </w:r>
      <w:r w:rsidRPr="000676CC">
        <w:rPr>
          <w:lang w:val="ru-RU"/>
        </w:rPr>
        <w:t>, они многие не верят.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>: Евгений Анатольевич, в</w:t>
      </w:r>
      <w:r w:rsidRPr="000676CC">
        <w:rPr>
          <w:lang w:val="ru-RU"/>
        </w:rPr>
        <w:t>от в 1979 г</w:t>
      </w:r>
      <w:r>
        <w:rPr>
          <w:lang w:val="ru-RU"/>
        </w:rPr>
        <w:t xml:space="preserve">оду, как вы говорили, </w:t>
      </w:r>
      <w:r w:rsidRPr="000676CC">
        <w:rPr>
          <w:lang w:val="ru-RU"/>
        </w:rPr>
        <w:t>вас вы</w:t>
      </w:r>
      <w:r>
        <w:rPr>
          <w:lang w:val="ru-RU"/>
        </w:rPr>
        <w:t>тури</w:t>
      </w:r>
      <w:r w:rsidRPr="000676CC">
        <w:rPr>
          <w:lang w:val="ru-RU"/>
        </w:rPr>
        <w:t>ли из Союза писател</w:t>
      </w:r>
      <w:r>
        <w:rPr>
          <w:lang w:val="ru-RU"/>
        </w:rPr>
        <w:t>ей</w:t>
      </w:r>
      <w:r w:rsidRPr="000676CC">
        <w:rPr>
          <w:lang w:val="ru-RU"/>
        </w:rPr>
        <w:t xml:space="preserve">. Это </w:t>
      </w:r>
      <w:r>
        <w:rPr>
          <w:lang w:val="ru-RU"/>
        </w:rPr>
        <w:t>из-за «Некрополя», да? А</w:t>
      </w:r>
      <w:r w:rsidRPr="000676CC">
        <w:rPr>
          <w:lang w:val="ru-RU"/>
        </w:rPr>
        <w:t xml:space="preserve"> потом появился русский </w:t>
      </w:r>
      <w:r>
        <w:rPr>
          <w:lang w:val="ru-RU"/>
        </w:rPr>
        <w:t>ПЭН</w:t>
      </w:r>
      <w:r w:rsidRPr="000676CC">
        <w:rPr>
          <w:lang w:val="ru-RU"/>
        </w:rPr>
        <w:t>-клуб</w:t>
      </w:r>
      <w:r>
        <w:rPr>
          <w:lang w:val="ru-RU"/>
        </w:rPr>
        <w:t>…</w:t>
      </w:r>
      <w:r w:rsidRPr="000676CC">
        <w:rPr>
          <w:lang w:val="ru-RU"/>
        </w:rPr>
        <w:t xml:space="preserve"> </w:t>
      </w:r>
    </w:p>
    <w:p w:rsidR="0028082B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Попов: </w:t>
      </w:r>
      <w:r w:rsidRPr="005978B3">
        <w:rPr>
          <w:lang w:val="ru-RU"/>
        </w:rPr>
        <w:t>ПЭН-центр.</w:t>
      </w:r>
      <w:r>
        <w:rPr>
          <w:lang w:val="ru-RU"/>
        </w:rPr>
        <w:t xml:space="preserve"> </w:t>
      </w:r>
      <w:r w:rsidRPr="000676CC">
        <w:rPr>
          <w:lang w:val="ru-RU"/>
        </w:rPr>
        <w:t>Он появился тогда, когда уже меня восстановили</w:t>
      </w:r>
      <w:r>
        <w:rPr>
          <w:lang w:val="ru-RU"/>
        </w:rPr>
        <w:t xml:space="preserve"> </w:t>
      </w:r>
      <w:r w:rsidRPr="000676CC">
        <w:rPr>
          <w:lang w:val="ru-RU"/>
        </w:rPr>
        <w:t>в Союзе писател</w:t>
      </w:r>
      <w:r>
        <w:rPr>
          <w:lang w:val="ru-RU"/>
        </w:rPr>
        <w:t>ей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Меня восстановили, позвали, сказали, вышла небольшая ошибка. Я говорю</w:t>
      </w:r>
      <w:r>
        <w:rPr>
          <w:lang w:val="ru-RU"/>
        </w:rPr>
        <w:t>: «Т</w:t>
      </w:r>
      <w:r w:rsidRPr="000676CC">
        <w:rPr>
          <w:lang w:val="ru-RU"/>
        </w:rPr>
        <w:t xml:space="preserve">ак, на </w:t>
      </w:r>
      <w:r>
        <w:rPr>
          <w:lang w:val="ru-RU"/>
        </w:rPr>
        <w:t>десять</w:t>
      </w:r>
      <w:r w:rsidRPr="000676CC">
        <w:rPr>
          <w:lang w:val="ru-RU"/>
        </w:rPr>
        <w:t xml:space="preserve"> лет.</w:t>
      </w:r>
      <w:r>
        <w:rPr>
          <w:lang w:val="ru-RU"/>
        </w:rPr>
        <w:t xml:space="preserve"> М</w:t>
      </w:r>
      <w:r w:rsidRPr="000676CC">
        <w:rPr>
          <w:lang w:val="ru-RU"/>
        </w:rPr>
        <w:t xml:space="preserve">еня </w:t>
      </w:r>
      <w:r>
        <w:rPr>
          <w:lang w:val="ru-RU"/>
        </w:rPr>
        <w:t>десять</w:t>
      </w:r>
      <w:r w:rsidRPr="000676CC">
        <w:rPr>
          <w:lang w:val="ru-RU"/>
        </w:rPr>
        <w:t xml:space="preserve"> лет не </w:t>
      </w:r>
      <w:r>
        <w:rPr>
          <w:lang w:val="ru-RU"/>
        </w:rPr>
        <w:t>пе</w:t>
      </w:r>
      <w:r w:rsidRPr="000676CC">
        <w:rPr>
          <w:lang w:val="ru-RU"/>
        </w:rPr>
        <w:t>ч</w:t>
      </w:r>
      <w:r>
        <w:rPr>
          <w:lang w:val="ru-RU"/>
        </w:rPr>
        <w:t>а</w:t>
      </w:r>
      <w:r w:rsidRPr="000676CC">
        <w:rPr>
          <w:lang w:val="ru-RU"/>
        </w:rPr>
        <w:t xml:space="preserve">тали </w:t>
      </w:r>
      <w:r>
        <w:rPr>
          <w:lang w:val="ru-RU"/>
        </w:rPr>
        <w:t xml:space="preserve">ни </w:t>
      </w:r>
      <w:r w:rsidRPr="000676CC">
        <w:rPr>
          <w:lang w:val="ru-RU"/>
        </w:rPr>
        <w:t>строчки</w:t>
      </w:r>
      <w:r>
        <w:rPr>
          <w:lang w:val="ru-RU"/>
        </w:rPr>
        <w:t>»</w:t>
      </w:r>
      <w:r w:rsidRPr="000676CC">
        <w:rPr>
          <w:lang w:val="ru-RU"/>
        </w:rPr>
        <w:t xml:space="preserve">. </w:t>
      </w:r>
      <w:r>
        <w:rPr>
          <w:lang w:val="ru-RU"/>
        </w:rPr>
        <w:t>Все восстановили. М</w:t>
      </w:r>
      <w:r w:rsidRPr="000676CC">
        <w:rPr>
          <w:lang w:val="ru-RU"/>
        </w:rPr>
        <w:t>не дали удостоверение. Потом говорит мне служащая</w:t>
      </w:r>
      <w:r>
        <w:rPr>
          <w:lang w:val="ru-RU"/>
        </w:rPr>
        <w:t>:</w:t>
      </w:r>
      <w:r w:rsidR="0028082B">
        <w:rPr>
          <w:lang w:val="ru-RU"/>
        </w:rPr>
        <w:t xml:space="preserve"> </w:t>
      </w:r>
    </w:p>
    <w:p w:rsidR="00832529" w:rsidRPr="000676CC" w:rsidRDefault="0028082B" w:rsidP="00A43C3E">
      <w:pPr>
        <w:spacing w:after="0"/>
        <w:jc w:val="both"/>
        <w:rPr>
          <w:lang w:val="ru-RU"/>
        </w:rPr>
      </w:pPr>
      <w:r>
        <w:rPr>
          <w:lang w:val="ru-RU"/>
        </w:rPr>
        <w:t>– Н</w:t>
      </w:r>
      <w:r w:rsidR="00832529" w:rsidRPr="000676CC">
        <w:rPr>
          <w:lang w:val="ru-RU"/>
        </w:rPr>
        <w:t>у, взносы не хотите</w:t>
      </w:r>
      <w:r w:rsidR="00832529">
        <w:rPr>
          <w:lang w:val="ru-RU"/>
        </w:rPr>
        <w:t xml:space="preserve"> заплатить</w:t>
      </w:r>
      <w:r w:rsidR="00832529" w:rsidRPr="000676CC">
        <w:rPr>
          <w:lang w:val="ru-RU"/>
        </w:rPr>
        <w:t>?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</w:t>
      </w:r>
      <w:r>
        <w:rPr>
          <w:lang w:val="ru-RU"/>
        </w:rPr>
        <w:t>: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З</w:t>
      </w:r>
      <w:r w:rsidRPr="000676CC">
        <w:rPr>
          <w:lang w:val="ru-RU"/>
        </w:rPr>
        <w:t>а что?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 xml:space="preserve">За </w:t>
      </w:r>
      <w:r>
        <w:rPr>
          <w:lang w:val="ru-RU"/>
        </w:rPr>
        <w:t>десять</w:t>
      </w:r>
      <w:r w:rsidRPr="000676CC">
        <w:rPr>
          <w:lang w:val="ru-RU"/>
        </w:rPr>
        <w:t xml:space="preserve"> лет.</w:t>
      </w:r>
      <w:r>
        <w:rPr>
          <w:lang w:val="ru-RU"/>
        </w:rPr>
        <w:t xml:space="preserve"> Тебя же </w:t>
      </w:r>
      <w:r w:rsidRPr="000676CC">
        <w:rPr>
          <w:lang w:val="ru-RU"/>
        </w:rPr>
        <w:t>восстановили</w:t>
      </w:r>
      <w:r>
        <w:rPr>
          <w:lang w:val="ru-RU"/>
        </w:rPr>
        <w:t>…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опять же, извините меня</w:t>
      </w:r>
      <w:r>
        <w:rPr>
          <w:lang w:val="ru-RU"/>
        </w:rPr>
        <w:t>, грубо..</w:t>
      </w:r>
      <w:r w:rsidRPr="000676CC">
        <w:rPr>
          <w:lang w:val="ru-RU"/>
        </w:rPr>
        <w:t xml:space="preserve">. Я вот так вот шиш сложил, </w:t>
      </w:r>
      <w:r>
        <w:rPr>
          <w:lang w:val="ru-RU"/>
        </w:rPr>
        <w:t>и</w:t>
      </w:r>
      <w:r w:rsidRPr="000676CC">
        <w:rPr>
          <w:lang w:val="ru-RU"/>
        </w:rPr>
        <w:t xml:space="preserve"> под</w:t>
      </w:r>
      <w:r>
        <w:rPr>
          <w:lang w:val="ru-RU"/>
        </w:rPr>
        <w:t xml:space="preserve"> нос ей</w:t>
      </w:r>
      <w:r w:rsidRPr="000676CC">
        <w:rPr>
          <w:lang w:val="ru-RU"/>
        </w:rPr>
        <w:t>...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Она говорит</w:t>
      </w:r>
      <w:r>
        <w:rPr>
          <w:lang w:val="ru-RU"/>
        </w:rPr>
        <w:t>: «В</w:t>
      </w:r>
      <w:r w:rsidRPr="000676CC">
        <w:rPr>
          <w:lang w:val="ru-RU"/>
        </w:rPr>
        <w:t>се поняла, все поняла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Вот и все. 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proofErr w:type="gramStart"/>
      <w:r w:rsidRPr="000676CC">
        <w:rPr>
          <w:lang w:val="ru-RU"/>
        </w:rPr>
        <w:t>А</w:t>
      </w:r>
      <w:proofErr w:type="gramEnd"/>
      <w:r w:rsidRPr="000676CC">
        <w:rPr>
          <w:lang w:val="ru-RU"/>
        </w:rPr>
        <w:t xml:space="preserve"> в 2016 году вы президент.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Е. Попов</w:t>
      </w:r>
      <w:r w:rsidRPr="000676CC">
        <w:rPr>
          <w:lang w:val="ru-RU"/>
        </w:rPr>
        <w:t>: Я его основал</w:t>
      </w:r>
      <w:r>
        <w:rPr>
          <w:lang w:val="ru-RU"/>
        </w:rPr>
        <w:t>, это клуб.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r w:rsidRPr="000676CC">
        <w:rPr>
          <w:lang w:val="ru-RU"/>
        </w:rPr>
        <w:t>Да, да, да.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Попов: </w:t>
      </w:r>
      <w:r w:rsidRPr="000676CC">
        <w:rPr>
          <w:lang w:val="ru-RU"/>
        </w:rPr>
        <w:t xml:space="preserve">Потому что меня когда выперли из Союза </w:t>
      </w:r>
      <w:proofErr w:type="gramStart"/>
      <w:r w:rsidRPr="000676CC">
        <w:rPr>
          <w:lang w:val="ru-RU"/>
        </w:rPr>
        <w:t>писателей,</w:t>
      </w:r>
      <w:r>
        <w:rPr>
          <w:lang w:val="ru-RU"/>
        </w:rPr>
        <w:t>…</w:t>
      </w:r>
      <w:proofErr w:type="gramEnd"/>
      <w:r>
        <w:rPr>
          <w:lang w:val="ru-RU"/>
        </w:rPr>
        <w:t xml:space="preserve"> Э</w:t>
      </w:r>
      <w:r w:rsidRPr="000676CC">
        <w:rPr>
          <w:lang w:val="ru-RU"/>
        </w:rPr>
        <w:t xml:space="preserve">то имеет большое значение, если </w:t>
      </w:r>
      <w:r>
        <w:rPr>
          <w:lang w:val="ru-RU"/>
        </w:rPr>
        <w:t>меня</w:t>
      </w:r>
      <w:r w:rsidRPr="000676CC">
        <w:rPr>
          <w:lang w:val="ru-RU"/>
        </w:rPr>
        <w:t xml:space="preserve"> молодые писатели</w:t>
      </w:r>
      <w:r>
        <w:rPr>
          <w:lang w:val="ru-RU"/>
        </w:rPr>
        <w:t xml:space="preserve"> </w:t>
      </w:r>
      <w:r w:rsidRPr="000676CC">
        <w:rPr>
          <w:lang w:val="ru-RU"/>
        </w:rPr>
        <w:t>слуша</w:t>
      </w:r>
      <w:r>
        <w:rPr>
          <w:lang w:val="ru-RU"/>
        </w:rPr>
        <w:t>ют…</w:t>
      </w:r>
      <w:r w:rsidRPr="000676CC">
        <w:rPr>
          <w:lang w:val="ru-RU"/>
        </w:rPr>
        <w:t xml:space="preserve"> Я вдруг получаю бумагу, которую мне доставили</w:t>
      </w:r>
      <w:r>
        <w:rPr>
          <w:lang w:val="ru-RU"/>
        </w:rPr>
        <w:t xml:space="preserve"> – </w:t>
      </w:r>
      <w:r w:rsidRPr="000676CC">
        <w:rPr>
          <w:lang w:val="ru-RU"/>
        </w:rPr>
        <w:t>не украли, ничего не забрали</w:t>
      </w:r>
      <w:r>
        <w:rPr>
          <w:lang w:val="ru-RU"/>
        </w:rPr>
        <w:t xml:space="preserve"> – </w:t>
      </w:r>
      <w:r w:rsidRPr="000676CC">
        <w:rPr>
          <w:lang w:val="ru-RU"/>
        </w:rPr>
        <w:t xml:space="preserve">из </w:t>
      </w:r>
      <w:r w:rsidR="0028082B">
        <w:rPr>
          <w:lang w:val="ru-RU"/>
        </w:rPr>
        <w:t>Ш</w:t>
      </w:r>
      <w:r w:rsidRPr="000676CC">
        <w:rPr>
          <w:lang w:val="ru-RU"/>
        </w:rPr>
        <w:t xml:space="preserve">ведского </w:t>
      </w:r>
      <w:r>
        <w:rPr>
          <w:lang w:val="ru-RU"/>
        </w:rPr>
        <w:t>ПЭН-клуба</w:t>
      </w:r>
      <w:r w:rsidRPr="000676CC">
        <w:rPr>
          <w:lang w:val="ru-RU"/>
        </w:rPr>
        <w:t>, где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написано, что меня </w:t>
      </w:r>
      <w:r>
        <w:rPr>
          <w:lang w:val="ru-RU"/>
        </w:rPr>
        <w:t>«</w:t>
      </w:r>
      <w:r w:rsidRPr="000676CC">
        <w:rPr>
          <w:lang w:val="ru-RU"/>
        </w:rPr>
        <w:t>избрали почетным ассоциированным</w:t>
      </w:r>
      <w:r>
        <w:rPr>
          <w:lang w:val="ru-RU"/>
        </w:rPr>
        <w:t xml:space="preserve"> </w:t>
      </w:r>
      <w:r w:rsidRPr="000676CC">
        <w:rPr>
          <w:lang w:val="ru-RU"/>
        </w:rPr>
        <w:t>членом</w:t>
      </w:r>
      <w:r>
        <w:rPr>
          <w:lang w:val="ru-RU"/>
        </w:rPr>
        <w:t>»</w:t>
      </w:r>
      <w:r w:rsidRPr="000676CC">
        <w:rPr>
          <w:lang w:val="ru-RU"/>
        </w:rPr>
        <w:t>. Это очень помогало.</w:t>
      </w:r>
      <w:r>
        <w:rPr>
          <w:lang w:val="ru-RU"/>
        </w:rPr>
        <w:t xml:space="preserve">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lastRenderedPageBreak/>
        <w:t xml:space="preserve">Е.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r w:rsidRPr="000676CC">
        <w:rPr>
          <w:lang w:val="ru-RU"/>
        </w:rPr>
        <w:t>Вы единственный был такой человек, писатель, который был центром наших...</w:t>
      </w:r>
      <w:r>
        <w:rPr>
          <w:lang w:val="ru-RU"/>
        </w:rPr>
        <w:t xml:space="preserve"> 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Попов: </w:t>
      </w:r>
      <w:r w:rsidRPr="000676CC">
        <w:rPr>
          <w:lang w:val="ru-RU"/>
        </w:rPr>
        <w:t>Я, наверное, один, потому что... Это длинная история</w:t>
      </w:r>
      <w:r>
        <w:rPr>
          <w:lang w:val="ru-RU"/>
        </w:rPr>
        <w:t>… М</w:t>
      </w:r>
      <w:r w:rsidRPr="000676CC">
        <w:rPr>
          <w:lang w:val="ru-RU"/>
        </w:rPr>
        <w:t>ы все-таки книгу должны представлять. Короче говоря, я уже организовал П</w:t>
      </w:r>
      <w:r>
        <w:rPr>
          <w:lang w:val="ru-RU"/>
        </w:rPr>
        <w:t xml:space="preserve">ЭН-центр </w:t>
      </w:r>
      <w:r w:rsidRPr="000676CC">
        <w:rPr>
          <w:lang w:val="ru-RU"/>
        </w:rPr>
        <w:t>русский</w:t>
      </w:r>
      <w:r>
        <w:rPr>
          <w:lang w:val="ru-RU"/>
        </w:rPr>
        <w:t xml:space="preserve">, </w:t>
      </w:r>
      <w:r w:rsidRPr="000676CC">
        <w:rPr>
          <w:lang w:val="ru-RU"/>
        </w:rPr>
        <w:t>вместе с Ахма</w:t>
      </w:r>
      <w:r>
        <w:rPr>
          <w:lang w:val="ru-RU"/>
        </w:rPr>
        <w:t xml:space="preserve">дуллиной, Евтушенко, </w:t>
      </w:r>
      <w:r w:rsidRPr="000676CC">
        <w:rPr>
          <w:lang w:val="ru-RU"/>
        </w:rPr>
        <w:t>Битовым.</w:t>
      </w:r>
      <w:r>
        <w:rPr>
          <w:lang w:val="ru-RU"/>
        </w:rPr>
        <w:t xml:space="preserve"> </w:t>
      </w:r>
      <w:r w:rsidRPr="000676CC">
        <w:rPr>
          <w:lang w:val="ru-RU"/>
        </w:rPr>
        <w:t>Это длинная история.</w:t>
      </w:r>
      <w:r>
        <w:rPr>
          <w:lang w:val="ru-RU"/>
        </w:rPr>
        <w:t xml:space="preserve"> Сейчас ПЭН</w:t>
      </w:r>
      <w:r w:rsidRPr="000676CC">
        <w:rPr>
          <w:lang w:val="ru-RU"/>
        </w:rPr>
        <w:t>-клуб другой немножко, но существует</w:t>
      </w:r>
      <w:r>
        <w:rPr>
          <w:lang w:val="ru-RU"/>
        </w:rPr>
        <w:t>.</w:t>
      </w:r>
      <w:r w:rsidRPr="000676CC">
        <w:rPr>
          <w:lang w:val="ru-RU"/>
        </w:rPr>
        <w:t xml:space="preserve"> Единственная организация, где нет идеологии. </w:t>
      </w:r>
      <w:r>
        <w:rPr>
          <w:lang w:val="ru-RU"/>
        </w:rPr>
        <w:t>Е</w:t>
      </w:r>
      <w:r w:rsidRPr="000676CC">
        <w:rPr>
          <w:lang w:val="ru-RU"/>
        </w:rPr>
        <w:t xml:space="preserve">сть только </w:t>
      </w:r>
      <w:r>
        <w:rPr>
          <w:lang w:val="ru-RU"/>
        </w:rPr>
        <w:t xml:space="preserve">– </w:t>
      </w:r>
      <w:r w:rsidRPr="000676CC">
        <w:rPr>
          <w:lang w:val="ru-RU"/>
        </w:rPr>
        <w:t>книжки писать, встречаться, бороться</w:t>
      </w:r>
      <w:r w:rsidR="0028082B">
        <w:rPr>
          <w:lang w:val="ru-RU"/>
        </w:rPr>
        <w:t>,</w:t>
      </w:r>
      <w:r w:rsidRPr="000676CC">
        <w:rPr>
          <w:lang w:val="ru-RU"/>
        </w:rPr>
        <w:t xml:space="preserve"> если кого-то несправедливо посадили за литературу, а не за то, что вышел на улицу, кирпич поднял и окно разрушил.</w:t>
      </w:r>
      <w:r>
        <w:rPr>
          <w:lang w:val="ru-RU"/>
        </w:rPr>
        <w:t xml:space="preserve"> </w:t>
      </w:r>
      <w:r w:rsidRPr="000676CC">
        <w:rPr>
          <w:lang w:val="ru-RU"/>
        </w:rPr>
        <w:t>Посадили</w:t>
      </w:r>
      <w:r>
        <w:rPr>
          <w:lang w:val="ru-RU"/>
        </w:rPr>
        <w:t xml:space="preserve"> – </w:t>
      </w:r>
      <w:r w:rsidRPr="000676CC">
        <w:rPr>
          <w:lang w:val="ru-RU"/>
        </w:rPr>
        <w:t>отвеча</w:t>
      </w:r>
      <w:r>
        <w:rPr>
          <w:lang w:val="ru-RU"/>
        </w:rPr>
        <w:t>й. А</w:t>
      </w:r>
      <w:r w:rsidRPr="000676CC">
        <w:rPr>
          <w:lang w:val="ru-RU"/>
        </w:rPr>
        <w:t xml:space="preserve"> за литературу</w:t>
      </w:r>
      <w:r>
        <w:rPr>
          <w:lang w:val="ru-RU"/>
        </w:rPr>
        <w:t xml:space="preserve"> – да</w:t>
      </w:r>
      <w:r w:rsidRPr="000676CC">
        <w:rPr>
          <w:lang w:val="ru-RU"/>
        </w:rPr>
        <w:t>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Pr="000676CC">
        <w:rPr>
          <w:lang w:val="ru-RU"/>
        </w:rPr>
        <w:t>: У вас много друзей.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Попов: </w:t>
      </w:r>
      <w:r w:rsidRPr="000676CC">
        <w:rPr>
          <w:lang w:val="ru-RU"/>
        </w:rPr>
        <w:t>Я еще п</w:t>
      </w:r>
      <w:r>
        <w:rPr>
          <w:lang w:val="ru-RU"/>
        </w:rPr>
        <w:t>р</w:t>
      </w:r>
      <w:r w:rsidRPr="000676CC">
        <w:rPr>
          <w:lang w:val="ru-RU"/>
        </w:rPr>
        <w:t xml:space="preserve">о </w:t>
      </w:r>
      <w:r w:rsidR="0028082B">
        <w:rPr>
          <w:lang w:val="ru-RU"/>
        </w:rPr>
        <w:t>«Метрополь»</w:t>
      </w:r>
      <w:r>
        <w:rPr>
          <w:lang w:val="ru-RU"/>
        </w:rPr>
        <w:t>-то..</w:t>
      </w:r>
      <w:r w:rsidRPr="000676CC">
        <w:rPr>
          <w:lang w:val="ru-RU"/>
        </w:rPr>
        <w:t>. Понимаете, почему я туда пошел? Не из-за того, чтобы мне что-то</w:t>
      </w:r>
      <w:r>
        <w:rPr>
          <w:lang w:val="ru-RU"/>
        </w:rPr>
        <w:t xml:space="preserve">… там </w:t>
      </w:r>
      <w:r w:rsidRPr="000676CC">
        <w:rPr>
          <w:lang w:val="ru-RU"/>
        </w:rPr>
        <w:t>делать.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Потому что меня напечатали </w:t>
      </w:r>
      <w:r>
        <w:rPr>
          <w:lang w:val="ru-RU"/>
        </w:rPr>
        <w:t>с предисловием Шукшина</w:t>
      </w:r>
      <w:r w:rsidRPr="000676CC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0676CC">
        <w:rPr>
          <w:lang w:val="ru-RU"/>
        </w:rPr>
        <w:t xml:space="preserve">тут же из </w:t>
      </w:r>
      <w:r>
        <w:rPr>
          <w:lang w:val="ru-RU"/>
        </w:rPr>
        <w:t xml:space="preserve">журналов меня </w:t>
      </w:r>
      <w:r w:rsidRPr="000676CC">
        <w:rPr>
          <w:lang w:val="ru-RU"/>
        </w:rPr>
        <w:t>встречаю</w:t>
      </w:r>
      <w:r>
        <w:rPr>
          <w:lang w:val="ru-RU"/>
        </w:rPr>
        <w:t>т: «Ну, ч</w:t>
      </w:r>
      <w:r w:rsidRPr="000676CC">
        <w:rPr>
          <w:lang w:val="ru-RU"/>
        </w:rPr>
        <w:t xml:space="preserve">то </w:t>
      </w:r>
      <w:r>
        <w:rPr>
          <w:lang w:val="ru-RU"/>
        </w:rPr>
        <w:t>же</w:t>
      </w:r>
      <w:r w:rsidRPr="000676CC">
        <w:rPr>
          <w:lang w:val="ru-RU"/>
        </w:rPr>
        <w:t xml:space="preserve"> нам-то не принесешь рассказов?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</w:t>
      </w:r>
      <w:r>
        <w:rPr>
          <w:lang w:val="ru-RU"/>
        </w:rPr>
        <w:t>: «П</w:t>
      </w:r>
      <w:r w:rsidRPr="000676CC">
        <w:rPr>
          <w:lang w:val="ru-RU"/>
        </w:rPr>
        <w:t>ожалуйста</w:t>
      </w:r>
      <w:r>
        <w:rPr>
          <w:lang w:val="ru-RU"/>
        </w:rPr>
        <w:t xml:space="preserve">», </w:t>
      </w:r>
    </w:p>
    <w:p w:rsidR="0028082B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П</w:t>
      </w:r>
      <w:r w:rsidRPr="000676CC">
        <w:rPr>
          <w:lang w:val="ru-RU"/>
        </w:rPr>
        <w:t xml:space="preserve">ринеси нам. Ну, принеси нам </w:t>
      </w:r>
      <w:r>
        <w:rPr>
          <w:lang w:val="ru-RU"/>
        </w:rPr>
        <w:t>пять</w:t>
      </w:r>
      <w:r w:rsidRPr="000676CC">
        <w:rPr>
          <w:lang w:val="ru-RU"/>
        </w:rPr>
        <w:t xml:space="preserve"> рассказов. </w:t>
      </w:r>
    </w:p>
    <w:p w:rsidR="0028082B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Приношу </w:t>
      </w:r>
      <w:r>
        <w:rPr>
          <w:lang w:val="ru-RU"/>
        </w:rPr>
        <w:t>пять</w:t>
      </w:r>
      <w:r w:rsidRPr="000676CC">
        <w:rPr>
          <w:lang w:val="ru-RU"/>
        </w:rPr>
        <w:t xml:space="preserve"> рассказов. Читают, потом говорят</w:t>
      </w:r>
      <w:r>
        <w:rPr>
          <w:lang w:val="ru-RU"/>
        </w:rPr>
        <w:t>: «</w:t>
      </w:r>
      <w:r w:rsidRPr="000676CC">
        <w:rPr>
          <w:lang w:val="ru-RU"/>
        </w:rPr>
        <w:t xml:space="preserve">Знаешь, Женя, этот не пойдет. Принеси еще </w:t>
      </w:r>
      <w:r>
        <w:rPr>
          <w:lang w:val="ru-RU"/>
        </w:rPr>
        <w:t>пять»</w:t>
      </w:r>
      <w:r w:rsidRPr="000676CC">
        <w:rPr>
          <w:lang w:val="ru-RU"/>
        </w:rPr>
        <w:t xml:space="preserve">. Я еще </w:t>
      </w:r>
      <w:r>
        <w:rPr>
          <w:lang w:val="ru-RU"/>
        </w:rPr>
        <w:t>пять</w:t>
      </w:r>
      <w:r w:rsidRPr="000676CC">
        <w:rPr>
          <w:lang w:val="ru-RU"/>
        </w:rPr>
        <w:t xml:space="preserve"> приношу. У меня </w:t>
      </w:r>
      <w:r>
        <w:rPr>
          <w:lang w:val="ru-RU"/>
        </w:rPr>
        <w:t xml:space="preserve">двести рассказов было </w:t>
      </w:r>
      <w:r w:rsidRPr="000676CC">
        <w:rPr>
          <w:lang w:val="ru-RU"/>
        </w:rPr>
        <w:t xml:space="preserve">не напечатано. </w:t>
      </w:r>
      <w:r>
        <w:rPr>
          <w:lang w:val="ru-RU"/>
        </w:rPr>
        <w:t>Двести</w:t>
      </w:r>
      <w:r w:rsidRPr="000676CC">
        <w:rPr>
          <w:lang w:val="ru-RU"/>
        </w:rPr>
        <w:t xml:space="preserve"> разделить на</w:t>
      </w:r>
      <w:r>
        <w:rPr>
          <w:lang w:val="ru-RU"/>
        </w:rPr>
        <w:t xml:space="preserve"> пять – сорок</w:t>
      </w:r>
      <w:r w:rsidRPr="000676CC">
        <w:rPr>
          <w:lang w:val="ru-RU"/>
        </w:rPr>
        <w:t xml:space="preserve"> получается.</w:t>
      </w:r>
      <w:r>
        <w:rPr>
          <w:lang w:val="ru-RU"/>
        </w:rPr>
        <w:t xml:space="preserve"> Сорок </w:t>
      </w:r>
      <w:r w:rsidRPr="000676CC">
        <w:rPr>
          <w:lang w:val="ru-RU"/>
        </w:rPr>
        <w:t xml:space="preserve">раз </w:t>
      </w:r>
      <w:r>
        <w:rPr>
          <w:lang w:val="ru-RU"/>
        </w:rPr>
        <w:t>сходил туда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И </w:t>
      </w:r>
      <w:r>
        <w:rPr>
          <w:lang w:val="ru-RU"/>
        </w:rPr>
        <w:t xml:space="preserve">– </w:t>
      </w:r>
      <w:r w:rsidRPr="000676CC">
        <w:rPr>
          <w:lang w:val="ru-RU"/>
        </w:rPr>
        <w:t xml:space="preserve">не печатают, </w:t>
      </w:r>
      <w:proofErr w:type="gramStart"/>
      <w:r>
        <w:rPr>
          <w:lang w:val="ru-RU"/>
        </w:rPr>
        <w:t>Д</w:t>
      </w:r>
      <w:r w:rsidRPr="000676CC">
        <w:rPr>
          <w:lang w:val="ru-RU"/>
        </w:rPr>
        <w:t>аже</w:t>
      </w:r>
      <w:proofErr w:type="gramEnd"/>
      <w:r w:rsidRPr="000676CC">
        <w:rPr>
          <w:lang w:val="ru-RU"/>
        </w:rPr>
        <w:t xml:space="preserve"> не с</w:t>
      </w:r>
      <w:r>
        <w:rPr>
          <w:lang w:val="ru-RU"/>
        </w:rPr>
        <w:t>мотря</w:t>
      </w:r>
      <w:r w:rsidRPr="000676CC">
        <w:rPr>
          <w:lang w:val="ru-RU"/>
        </w:rPr>
        <w:t xml:space="preserve"> на </w:t>
      </w:r>
      <w:proofErr w:type="spellStart"/>
      <w:r>
        <w:rPr>
          <w:lang w:val="ru-RU"/>
        </w:rPr>
        <w:t>ш</w:t>
      </w:r>
      <w:r w:rsidRPr="000676CC">
        <w:rPr>
          <w:lang w:val="ru-RU"/>
        </w:rPr>
        <w:t>укшинск</w:t>
      </w:r>
      <w:r>
        <w:rPr>
          <w:lang w:val="ru-RU"/>
        </w:rPr>
        <w:t>ие</w:t>
      </w:r>
      <w:proofErr w:type="spellEnd"/>
      <w:r>
        <w:rPr>
          <w:lang w:val="ru-RU"/>
        </w:rPr>
        <w:t xml:space="preserve"> все эти дела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Мой друг </w:t>
      </w:r>
      <w:r>
        <w:rPr>
          <w:lang w:val="ru-RU"/>
        </w:rPr>
        <w:t xml:space="preserve">– </w:t>
      </w:r>
      <w:r w:rsidRPr="000676CC">
        <w:rPr>
          <w:lang w:val="ru-RU"/>
        </w:rPr>
        <w:t>в дальнейшем подружился с ним</w:t>
      </w:r>
      <w:r>
        <w:rPr>
          <w:lang w:val="ru-RU"/>
        </w:rPr>
        <w:t xml:space="preserve"> – Витя Славкин: Он заведовал отделом с</w:t>
      </w:r>
      <w:r w:rsidRPr="000676CC">
        <w:rPr>
          <w:lang w:val="ru-RU"/>
        </w:rPr>
        <w:t>атир</w:t>
      </w:r>
      <w:r>
        <w:rPr>
          <w:lang w:val="ru-RU"/>
        </w:rPr>
        <w:t>ы</w:t>
      </w:r>
      <w:r w:rsidRPr="000676CC">
        <w:rPr>
          <w:lang w:val="ru-RU"/>
        </w:rPr>
        <w:t xml:space="preserve"> и юмора в журнале </w:t>
      </w:r>
      <w:r>
        <w:rPr>
          <w:lang w:val="ru-RU"/>
        </w:rPr>
        <w:t>«Юность»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Я встречаюсь. Говор</w:t>
      </w:r>
      <w:r>
        <w:rPr>
          <w:lang w:val="ru-RU"/>
        </w:rPr>
        <w:t>ит: «С</w:t>
      </w:r>
      <w:r w:rsidRPr="000676CC">
        <w:rPr>
          <w:lang w:val="ru-RU"/>
        </w:rPr>
        <w:t xml:space="preserve">лушай, а что ты нам-то не </w:t>
      </w:r>
      <w:r>
        <w:rPr>
          <w:lang w:val="ru-RU"/>
        </w:rPr>
        <w:t>принесешь рассказов? Я говорю: «В</w:t>
      </w:r>
      <w:r w:rsidRPr="000676CC">
        <w:rPr>
          <w:lang w:val="ru-RU"/>
        </w:rPr>
        <w:t>ит</w:t>
      </w:r>
      <w:r>
        <w:rPr>
          <w:lang w:val="ru-RU"/>
        </w:rPr>
        <w:t>ь</w:t>
      </w:r>
      <w:r w:rsidRPr="000676CC">
        <w:rPr>
          <w:lang w:val="ru-RU"/>
        </w:rPr>
        <w:t>, так я носил уже</w:t>
      </w:r>
      <w:r>
        <w:rPr>
          <w:lang w:val="ru-RU"/>
        </w:rPr>
        <w:t>!»</w:t>
      </w:r>
      <w:r w:rsidRPr="000676CC">
        <w:rPr>
          <w:lang w:val="ru-RU"/>
        </w:rPr>
        <w:t>. Он говорит</w:t>
      </w:r>
      <w:r>
        <w:rPr>
          <w:lang w:val="ru-RU"/>
        </w:rPr>
        <w:t>: «Т</w:t>
      </w:r>
      <w:r w:rsidRPr="000676CC">
        <w:rPr>
          <w:lang w:val="ru-RU"/>
        </w:rPr>
        <w:t xml:space="preserve">ы не понимаешь </w:t>
      </w:r>
      <w:r>
        <w:rPr>
          <w:lang w:val="ru-RU"/>
        </w:rPr>
        <w:t>меня</w:t>
      </w:r>
      <w:r w:rsidRPr="000676CC">
        <w:rPr>
          <w:lang w:val="ru-RU"/>
        </w:rPr>
        <w:t>.</w:t>
      </w:r>
      <w:r w:rsidR="0028082B">
        <w:rPr>
          <w:lang w:val="ru-RU"/>
        </w:rPr>
        <w:t xml:space="preserve"> </w:t>
      </w:r>
      <w:r w:rsidRPr="000676CC">
        <w:rPr>
          <w:lang w:val="ru-RU"/>
        </w:rPr>
        <w:t xml:space="preserve">Ты носил, Мэри </w:t>
      </w:r>
      <w:proofErr w:type="gramStart"/>
      <w:r w:rsidRPr="000676CC">
        <w:rPr>
          <w:lang w:val="ru-RU"/>
        </w:rPr>
        <w:t>Озеров</w:t>
      </w:r>
      <w:r>
        <w:rPr>
          <w:lang w:val="ru-RU"/>
        </w:rPr>
        <w:t>ой</w:t>
      </w:r>
      <w:r w:rsidRPr="000676CC">
        <w:rPr>
          <w:lang w:val="ru-RU"/>
        </w:rPr>
        <w:t xml:space="preserve">, </w:t>
      </w:r>
      <w:r>
        <w:rPr>
          <w:lang w:val="ru-RU"/>
        </w:rPr>
        <w:t xml:space="preserve"> в</w:t>
      </w:r>
      <w:proofErr w:type="gramEnd"/>
      <w:r>
        <w:rPr>
          <w:lang w:val="ru-RU"/>
        </w:rPr>
        <w:t xml:space="preserve"> </w:t>
      </w:r>
      <w:r w:rsidRPr="000676CC">
        <w:rPr>
          <w:lang w:val="ru-RU"/>
        </w:rPr>
        <w:t>серьезный отдел.</w:t>
      </w:r>
      <w:r>
        <w:rPr>
          <w:lang w:val="ru-RU"/>
        </w:rPr>
        <w:t xml:space="preserve"> Ты принеси мне в отдел с</w:t>
      </w:r>
      <w:r w:rsidRPr="000676CC">
        <w:rPr>
          <w:lang w:val="ru-RU"/>
        </w:rPr>
        <w:t>атиры и юмора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Я говорю</w:t>
      </w:r>
      <w:r>
        <w:rPr>
          <w:lang w:val="ru-RU"/>
        </w:rPr>
        <w:t>: «Так я и в отдел с</w:t>
      </w:r>
      <w:r w:rsidRPr="000676CC">
        <w:rPr>
          <w:lang w:val="ru-RU"/>
        </w:rPr>
        <w:t>атиры и юмора носил</w:t>
      </w:r>
      <w:r>
        <w:rPr>
          <w:lang w:val="ru-RU"/>
        </w:rPr>
        <w:t>»</w:t>
      </w:r>
      <w:r w:rsidRPr="000676CC">
        <w:rPr>
          <w:lang w:val="ru-RU"/>
        </w:rPr>
        <w:t>. Он говорит</w:t>
      </w:r>
      <w:r>
        <w:rPr>
          <w:lang w:val="ru-RU"/>
        </w:rPr>
        <w:t>: «</w:t>
      </w:r>
      <w:proofErr w:type="gramStart"/>
      <w:r>
        <w:rPr>
          <w:lang w:val="ru-RU"/>
        </w:rPr>
        <w:t xml:space="preserve">И </w:t>
      </w:r>
      <w:r w:rsidRPr="000676CC">
        <w:rPr>
          <w:lang w:val="ru-RU"/>
        </w:rPr>
        <w:t xml:space="preserve"> что</w:t>
      </w:r>
      <w:proofErr w:type="gramEnd"/>
      <w:r w:rsidRPr="000676CC">
        <w:rPr>
          <w:lang w:val="ru-RU"/>
        </w:rPr>
        <w:t>?</w:t>
      </w:r>
      <w:r>
        <w:rPr>
          <w:lang w:val="ru-RU"/>
        </w:rPr>
        <w:t>».</w:t>
      </w:r>
      <w:r w:rsidRPr="000676CC">
        <w:rPr>
          <w:lang w:val="ru-RU"/>
        </w:rPr>
        <w:t xml:space="preserve"> Я говорю</w:t>
      </w:r>
      <w:r>
        <w:rPr>
          <w:lang w:val="ru-RU"/>
        </w:rPr>
        <w:t>: «О</w:t>
      </w:r>
      <w:r w:rsidRPr="000676CC">
        <w:rPr>
          <w:lang w:val="ru-RU"/>
        </w:rPr>
        <w:t>тказали</w:t>
      </w:r>
      <w:r>
        <w:rPr>
          <w:lang w:val="ru-RU"/>
        </w:rPr>
        <w:t>»</w:t>
      </w:r>
      <w:r w:rsidRPr="000676CC">
        <w:rPr>
          <w:lang w:val="ru-RU"/>
        </w:rPr>
        <w:t>. Он говорит</w:t>
      </w:r>
      <w:r>
        <w:rPr>
          <w:lang w:val="ru-RU"/>
        </w:rPr>
        <w:t>: «К</w:t>
      </w:r>
      <w:r w:rsidRPr="000676CC">
        <w:rPr>
          <w:lang w:val="ru-RU"/>
        </w:rPr>
        <w:t>то отказал?</w:t>
      </w:r>
      <w:r>
        <w:rPr>
          <w:lang w:val="ru-RU"/>
        </w:rPr>
        <w:t>»</w:t>
      </w:r>
      <w:r w:rsidRPr="000676CC">
        <w:rPr>
          <w:lang w:val="ru-RU"/>
        </w:rPr>
        <w:t xml:space="preserve"> Я говорю</w:t>
      </w:r>
      <w:r w:rsidR="0028082B">
        <w:rPr>
          <w:lang w:val="ru-RU"/>
        </w:rPr>
        <w:t>: «</w:t>
      </w:r>
      <w:r>
        <w:rPr>
          <w:lang w:val="ru-RU"/>
        </w:rPr>
        <w:t>Т</w:t>
      </w:r>
      <w:r w:rsidRPr="000676CC">
        <w:rPr>
          <w:lang w:val="ru-RU"/>
        </w:rPr>
        <w:t>ы отказал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Он говорит</w:t>
      </w:r>
      <w:r>
        <w:rPr>
          <w:lang w:val="ru-RU"/>
        </w:rPr>
        <w:t>: «К</w:t>
      </w:r>
      <w:r w:rsidRPr="000676CC">
        <w:rPr>
          <w:lang w:val="ru-RU"/>
        </w:rPr>
        <w:t xml:space="preserve">ак это я? Я тебя не читал до </w:t>
      </w:r>
      <w:r w:rsidR="0028082B">
        <w:rPr>
          <w:lang w:val="ru-RU"/>
        </w:rPr>
        <w:t>«</w:t>
      </w:r>
      <w:r w:rsidRPr="000676CC">
        <w:rPr>
          <w:lang w:val="ru-RU"/>
        </w:rPr>
        <w:t>М</w:t>
      </w:r>
      <w:r>
        <w:rPr>
          <w:lang w:val="ru-RU"/>
        </w:rPr>
        <w:t>е</w:t>
      </w:r>
      <w:r w:rsidRPr="000676CC">
        <w:rPr>
          <w:lang w:val="ru-RU"/>
        </w:rPr>
        <w:t>тропол</w:t>
      </w:r>
      <w:r>
        <w:rPr>
          <w:lang w:val="ru-RU"/>
        </w:rPr>
        <w:t>я</w:t>
      </w:r>
      <w:r w:rsidR="0028082B">
        <w:rPr>
          <w:lang w:val="ru-RU"/>
        </w:rPr>
        <w:t>»</w:t>
      </w:r>
      <w:r w:rsidRPr="000676CC">
        <w:rPr>
          <w:lang w:val="ru-RU"/>
        </w:rPr>
        <w:t>, до</w:t>
      </w:r>
      <w:r>
        <w:rPr>
          <w:lang w:val="ru-RU"/>
        </w:rPr>
        <w:t xml:space="preserve"> этого…</w:t>
      </w:r>
      <w:r w:rsidRPr="000676CC">
        <w:rPr>
          <w:lang w:val="ru-RU"/>
        </w:rPr>
        <w:t xml:space="preserve"> Нового мира</w:t>
      </w:r>
      <w:r>
        <w:rPr>
          <w:lang w:val="ru-RU"/>
        </w:rPr>
        <w:t>»</w:t>
      </w:r>
      <w:r w:rsidRPr="000676CC">
        <w:rPr>
          <w:lang w:val="ru-RU"/>
        </w:rPr>
        <w:t>. Я говорю</w:t>
      </w:r>
      <w:r>
        <w:rPr>
          <w:lang w:val="ru-RU"/>
        </w:rPr>
        <w:t>: «Э</w:t>
      </w:r>
      <w:r w:rsidRPr="000676CC">
        <w:rPr>
          <w:lang w:val="ru-RU"/>
        </w:rPr>
        <w:t>то не мои проблемы</w:t>
      </w:r>
      <w:r>
        <w:rPr>
          <w:lang w:val="ru-RU"/>
        </w:rPr>
        <w:t>, что ты меня не читал, ты мне</w:t>
      </w:r>
      <w:r w:rsidRPr="000676CC">
        <w:rPr>
          <w:lang w:val="ru-RU"/>
        </w:rPr>
        <w:t xml:space="preserve"> отказал.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У меня бумага есть. </w:t>
      </w:r>
      <w:r w:rsidR="0028082B">
        <w:rPr>
          <w:lang w:val="ru-RU"/>
        </w:rPr>
        <w:t>Х</w:t>
      </w:r>
      <w:r w:rsidRPr="000676CC">
        <w:rPr>
          <w:lang w:val="ru-RU"/>
        </w:rPr>
        <w:t>очешь, я тебе подарю</w:t>
      </w:r>
      <w:r>
        <w:rPr>
          <w:lang w:val="ru-RU"/>
        </w:rPr>
        <w:t xml:space="preserve"> её</w:t>
      </w:r>
      <w:r w:rsidRPr="000676CC">
        <w:rPr>
          <w:lang w:val="ru-RU"/>
        </w:rPr>
        <w:t>?</w:t>
      </w:r>
      <w:r>
        <w:rPr>
          <w:lang w:val="ru-RU"/>
        </w:rPr>
        <w:t xml:space="preserve"> </w:t>
      </w:r>
      <w:r w:rsidRPr="000676CC">
        <w:rPr>
          <w:lang w:val="ru-RU"/>
        </w:rPr>
        <w:t>Копию разумеется, потому что может пригодиться</w:t>
      </w:r>
      <w:r>
        <w:rPr>
          <w:lang w:val="ru-RU"/>
        </w:rPr>
        <w:t xml:space="preserve">». 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Вот, понимаете? Вот такое было. И потом, когда уже организовали </w:t>
      </w:r>
      <w:r>
        <w:rPr>
          <w:lang w:val="ru-RU"/>
        </w:rPr>
        <w:t xml:space="preserve">«Метрополь».… </w:t>
      </w:r>
      <w:r w:rsidRPr="000676CC">
        <w:rPr>
          <w:lang w:val="ru-RU"/>
        </w:rPr>
        <w:t xml:space="preserve"> </w:t>
      </w:r>
      <w:r>
        <w:rPr>
          <w:lang w:val="ru-RU"/>
        </w:rPr>
        <w:t>В</w:t>
      </w:r>
      <w:r w:rsidRPr="000676CC">
        <w:rPr>
          <w:lang w:val="ru-RU"/>
        </w:rPr>
        <w:t xml:space="preserve"> Зубной поликлинике, сидели</w:t>
      </w:r>
      <w:r>
        <w:rPr>
          <w:lang w:val="ru-RU"/>
        </w:rPr>
        <w:t xml:space="preserve">, лечили зубы </w:t>
      </w:r>
      <w:r w:rsidRPr="000676CC">
        <w:rPr>
          <w:lang w:val="ru-RU"/>
        </w:rPr>
        <w:t xml:space="preserve">Витка, и </w:t>
      </w:r>
      <w:r>
        <w:rPr>
          <w:lang w:val="ru-RU"/>
        </w:rPr>
        <w:t xml:space="preserve">Ерофеев, и Аксенов, </w:t>
      </w:r>
      <w:r w:rsidRPr="000676CC">
        <w:rPr>
          <w:lang w:val="ru-RU"/>
        </w:rPr>
        <w:t>Аксенов ему говорит</w:t>
      </w:r>
      <w:r>
        <w:rPr>
          <w:lang w:val="ru-RU"/>
        </w:rPr>
        <w:t>: «Слушай, а может нам</w:t>
      </w:r>
      <w:r w:rsidRPr="000676CC">
        <w:rPr>
          <w:lang w:val="ru-RU"/>
        </w:rPr>
        <w:t xml:space="preserve"> какой-нибудь журнал залудить на Западе? А Витька ему говорит</w:t>
      </w:r>
      <w:r>
        <w:rPr>
          <w:lang w:val="ru-RU"/>
        </w:rPr>
        <w:t>: «А</w:t>
      </w:r>
      <w:r w:rsidRPr="000676CC">
        <w:rPr>
          <w:lang w:val="ru-RU"/>
        </w:rPr>
        <w:t xml:space="preserve"> зачем на Западе?</w:t>
      </w:r>
      <w:r>
        <w:rPr>
          <w:lang w:val="ru-RU"/>
        </w:rPr>
        <w:t xml:space="preserve"> </w:t>
      </w:r>
      <w:r w:rsidRPr="000676CC">
        <w:rPr>
          <w:lang w:val="ru-RU"/>
        </w:rPr>
        <w:t>Давай здесь сделаем</w:t>
      </w:r>
      <w:r>
        <w:rPr>
          <w:lang w:val="ru-RU"/>
        </w:rPr>
        <w:t>?»</w:t>
      </w:r>
      <w:r w:rsidRPr="000676CC">
        <w:rPr>
          <w:lang w:val="ru-RU"/>
        </w:rPr>
        <w:t>.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lastRenderedPageBreak/>
        <w:t>Значит, Витька мне в этот же день рассказал. Я понял, что появился третий п</w:t>
      </w:r>
      <w:r>
        <w:rPr>
          <w:lang w:val="ru-RU"/>
        </w:rPr>
        <w:t>уть. Или ты антисоветчик, или</w:t>
      </w:r>
      <w:r w:rsidRPr="000676CC">
        <w:rPr>
          <w:lang w:val="ru-RU"/>
        </w:rPr>
        <w:t xml:space="preserve"> советчик. А третий, вот такой </w:t>
      </w:r>
      <w:r>
        <w:rPr>
          <w:lang w:val="ru-RU"/>
        </w:rPr>
        <w:t xml:space="preserve">– </w:t>
      </w:r>
      <w:r w:rsidRPr="000676CC">
        <w:rPr>
          <w:lang w:val="ru-RU"/>
        </w:rPr>
        <w:t>ты писате</w:t>
      </w:r>
      <w:r>
        <w:rPr>
          <w:lang w:val="ru-RU"/>
        </w:rPr>
        <w:t>ль, не печатающий. Я в ответ,</w:t>
      </w:r>
      <w:r w:rsidRPr="000676CC">
        <w:rPr>
          <w:lang w:val="ru-RU"/>
        </w:rPr>
        <w:t xml:space="preserve"> будучи человеком прямой ориентации, я Ерофеева поцеловал.</w:t>
      </w:r>
      <w:r>
        <w:rPr>
          <w:lang w:val="ru-RU"/>
        </w:rPr>
        <w:t xml:space="preserve"> </w:t>
      </w:r>
      <w:r w:rsidRPr="000676CC">
        <w:rPr>
          <w:lang w:val="ru-RU"/>
        </w:rPr>
        <w:t>Я говорю</w:t>
      </w:r>
      <w:r>
        <w:rPr>
          <w:lang w:val="ru-RU"/>
        </w:rPr>
        <w:t>: «М</w:t>
      </w:r>
      <w:r w:rsidRPr="000676CC">
        <w:rPr>
          <w:lang w:val="ru-RU"/>
        </w:rPr>
        <w:t>олодец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И мы стали делать </w:t>
      </w:r>
      <w:r>
        <w:rPr>
          <w:lang w:val="ru-RU"/>
        </w:rPr>
        <w:t xml:space="preserve">«Метрополь»., Аксенов, я и Ерофеев. </w:t>
      </w:r>
      <w:r w:rsidRPr="000676CC">
        <w:rPr>
          <w:lang w:val="ru-RU"/>
        </w:rPr>
        <w:t xml:space="preserve">Присоединились </w:t>
      </w:r>
      <w:r>
        <w:rPr>
          <w:lang w:val="ru-RU"/>
        </w:rPr>
        <w:t>Битов, Фазиль Ис</w:t>
      </w:r>
      <w:r w:rsidRPr="000676CC">
        <w:rPr>
          <w:lang w:val="ru-RU"/>
        </w:rPr>
        <w:t>кандер.</w:t>
      </w:r>
      <w:r>
        <w:rPr>
          <w:lang w:val="ru-RU"/>
        </w:rPr>
        <w:t xml:space="preserve"> </w:t>
      </w:r>
      <w:r w:rsidRPr="000676CC">
        <w:rPr>
          <w:lang w:val="ru-RU"/>
        </w:rPr>
        <w:t>Ни одного антисоветчика не было в этом альманахе.</w:t>
      </w:r>
      <w:r>
        <w:rPr>
          <w:lang w:val="ru-RU"/>
        </w:rPr>
        <w:t xml:space="preserve"> </w:t>
      </w:r>
      <w:r w:rsidRPr="000676CC">
        <w:rPr>
          <w:lang w:val="ru-RU"/>
        </w:rPr>
        <w:t>Потому что у нас друзья были уже.</w:t>
      </w:r>
      <w:r>
        <w:rPr>
          <w:lang w:val="ru-RU"/>
        </w:rPr>
        <w:t xml:space="preserve">  </w:t>
      </w:r>
      <w:r w:rsidRPr="000676CC">
        <w:rPr>
          <w:lang w:val="ru-RU"/>
        </w:rPr>
        <w:t xml:space="preserve">Считавшиеся диссидентами Копелев, </w:t>
      </w:r>
      <w:r>
        <w:rPr>
          <w:lang w:val="ru-RU"/>
        </w:rPr>
        <w:t>Войнович</w:t>
      </w:r>
      <w:r w:rsidRPr="000676CC">
        <w:rPr>
          <w:lang w:val="ru-RU"/>
        </w:rPr>
        <w:t>. Они понимали, почему мы их не берем в альманах.</w:t>
      </w:r>
      <w:r>
        <w:rPr>
          <w:lang w:val="ru-RU"/>
        </w:rPr>
        <w:t xml:space="preserve"> </w:t>
      </w:r>
      <w:r w:rsidRPr="000676CC">
        <w:rPr>
          <w:lang w:val="ru-RU"/>
        </w:rPr>
        <w:t>Потому что</w:t>
      </w:r>
      <w:r>
        <w:rPr>
          <w:lang w:val="ru-RU"/>
        </w:rPr>
        <w:t>,</w:t>
      </w:r>
      <w:r w:rsidRPr="000676CC">
        <w:rPr>
          <w:lang w:val="ru-RU"/>
        </w:rPr>
        <w:t xml:space="preserve"> если появится эта фамилия, значит сразу бы сказали, что это антисоветский альманах.</w:t>
      </w:r>
      <w:r>
        <w:rPr>
          <w:lang w:val="ru-RU"/>
        </w:rPr>
        <w:t xml:space="preserve"> </w:t>
      </w:r>
      <w:r w:rsidRPr="000676CC">
        <w:rPr>
          <w:lang w:val="ru-RU"/>
        </w:rPr>
        <w:t>И этот альманах вышел, и они сами устро</w:t>
      </w:r>
      <w:r>
        <w:rPr>
          <w:lang w:val="ru-RU"/>
        </w:rPr>
        <w:t xml:space="preserve">или скандал себе на свою голову. </w:t>
      </w:r>
      <w:r w:rsidRPr="000676CC">
        <w:rPr>
          <w:lang w:val="ru-RU"/>
        </w:rPr>
        <w:t xml:space="preserve">Вот и все. Вся история моя. 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proofErr w:type="gramStart"/>
      <w:r>
        <w:rPr>
          <w:lang w:val="ru-RU"/>
        </w:rPr>
        <w:t>А</w:t>
      </w:r>
      <w:proofErr w:type="gramEnd"/>
      <w:r>
        <w:rPr>
          <w:lang w:val="ru-RU"/>
        </w:rPr>
        <w:t xml:space="preserve"> был еще «К</w:t>
      </w:r>
      <w:r w:rsidRPr="000676CC">
        <w:rPr>
          <w:lang w:val="ru-RU"/>
        </w:rPr>
        <w:t>аталог</w:t>
      </w:r>
      <w:r>
        <w:rPr>
          <w:lang w:val="ru-RU"/>
        </w:rPr>
        <w:t>»</w:t>
      </w:r>
      <w:r w:rsidRPr="000676CC">
        <w:rPr>
          <w:lang w:val="ru-RU"/>
        </w:rPr>
        <w:t>, да?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Е. Попов: </w:t>
      </w:r>
      <w:r w:rsidRPr="000676CC">
        <w:rPr>
          <w:lang w:val="ru-RU"/>
        </w:rPr>
        <w:t>А</w:t>
      </w:r>
      <w:r>
        <w:rPr>
          <w:lang w:val="ru-RU"/>
        </w:rPr>
        <w:t>-а-а</w:t>
      </w:r>
      <w:r w:rsidRPr="000676CC">
        <w:rPr>
          <w:lang w:val="ru-RU"/>
        </w:rPr>
        <w:t>, это уже отдельная история.</w:t>
      </w:r>
      <w:r>
        <w:rPr>
          <w:lang w:val="ru-RU"/>
        </w:rPr>
        <w:t xml:space="preserve"> </w:t>
      </w:r>
      <w:r w:rsidRPr="000676CC">
        <w:rPr>
          <w:lang w:val="ru-RU"/>
        </w:rPr>
        <w:t>Ее мало кто знает, а вы знаете ее</w:t>
      </w:r>
      <w:r>
        <w:rPr>
          <w:lang w:val="ru-RU"/>
        </w:rPr>
        <w:t xml:space="preserve">… </w:t>
      </w:r>
      <w:r w:rsidRPr="000676CC">
        <w:rPr>
          <w:lang w:val="ru-RU"/>
        </w:rPr>
        <w:t xml:space="preserve">После этого, когда меня вышибли </w:t>
      </w:r>
      <w:r>
        <w:rPr>
          <w:lang w:val="ru-RU"/>
        </w:rPr>
        <w:t>отовсюду</w:t>
      </w:r>
      <w:r w:rsidRPr="000676CC">
        <w:rPr>
          <w:lang w:val="ru-RU"/>
        </w:rPr>
        <w:t>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я </w:t>
      </w:r>
      <w:r>
        <w:rPr>
          <w:lang w:val="ru-RU"/>
        </w:rPr>
        <w:t xml:space="preserve">– </w:t>
      </w:r>
      <w:r w:rsidRPr="000676CC">
        <w:rPr>
          <w:lang w:val="ru-RU"/>
        </w:rPr>
        <w:t>живу</w:t>
      </w:r>
      <w:r>
        <w:rPr>
          <w:lang w:val="ru-RU"/>
        </w:rPr>
        <w:t>… В</w:t>
      </w:r>
      <w:r w:rsidRPr="000676CC">
        <w:rPr>
          <w:lang w:val="ru-RU"/>
        </w:rPr>
        <w:t>о-первых, когда вышибли, у меня всегда была работа какая-нибудь.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Я работал и писал. А сейчас вот </w:t>
      </w:r>
      <w:r>
        <w:rPr>
          <w:lang w:val="ru-RU"/>
        </w:rPr>
        <w:t xml:space="preserve">– </w:t>
      </w:r>
      <w:r w:rsidRPr="000676CC">
        <w:rPr>
          <w:lang w:val="ru-RU"/>
        </w:rPr>
        <w:t>я вам скажу так честно</w:t>
      </w:r>
      <w:r>
        <w:rPr>
          <w:lang w:val="ru-RU"/>
        </w:rPr>
        <w:t xml:space="preserve"> – м</w:t>
      </w:r>
      <w:r w:rsidRPr="000676CC">
        <w:rPr>
          <w:lang w:val="ru-RU"/>
        </w:rPr>
        <w:t xml:space="preserve">не </w:t>
      </w:r>
      <w:r>
        <w:rPr>
          <w:lang w:val="ru-RU"/>
        </w:rPr>
        <w:t>семьдесят восемь</w:t>
      </w:r>
      <w:r w:rsidRPr="000676CC">
        <w:rPr>
          <w:lang w:val="ru-RU"/>
        </w:rPr>
        <w:t xml:space="preserve"> лет.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Меня интересует только </w:t>
      </w:r>
      <w:r>
        <w:rPr>
          <w:lang w:val="ru-RU"/>
        </w:rPr>
        <w:t xml:space="preserve">– </w:t>
      </w:r>
      <w:r w:rsidRPr="000676CC">
        <w:rPr>
          <w:lang w:val="ru-RU"/>
        </w:rPr>
        <w:t>читать и писать. Уже и выпивка не интересует. Уже и дамы, конечно, пускай не обижаются, но как-то так отходит на второй план</w:t>
      </w:r>
      <w:r>
        <w:rPr>
          <w:lang w:val="ru-RU"/>
        </w:rPr>
        <w:t xml:space="preserve"> – </w:t>
      </w:r>
      <w:r w:rsidRPr="000676CC">
        <w:rPr>
          <w:lang w:val="ru-RU"/>
        </w:rPr>
        <w:t>не говоря уже о</w:t>
      </w:r>
      <w:r>
        <w:rPr>
          <w:lang w:val="ru-RU"/>
        </w:rPr>
        <w:t xml:space="preserve"> этих… </w:t>
      </w:r>
      <w:r w:rsidRPr="000676CC">
        <w:rPr>
          <w:lang w:val="ru-RU"/>
        </w:rPr>
        <w:t xml:space="preserve"> </w:t>
      </w:r>
      <w:r>
        <w:rPr>
          <w:lang w:val="ru-RU"/>
        </w:rPr>
        <w:t>Читать и писать. К</w:t>
      </w:r>
      <w:r w:rsidRPr="000676CC">
        <w:rPr>
          <w:lang w:val="ru-RU"/>
        </w:rPr>
        <w:t xml:space="preserve">огда разгромили </w:t>
      </w:r>
      <w:r w:rsidR="0028082B">
        <w:rPr>
          <w:lang w:val="ru-RU"/>
        </w:rPr>
        <w:t>«Метрополь»</w:t>
      </w:r>
      <w:r w:rsidRPr="000676CC">
        <w:rPr>
          <w:lang w:val="ru-RU"/>
        </w:rPr>
        <w:t>, мне, значит, на</w:t>
      </w:r>
      <w:r>
        <w:rPr>
          <w:lang w:val="ru-RU"/>
        </w:rPr>
        <w:t xml:space="preserve">сыпали соли </w:t>
      </w:r>
      <w:r w:rsidRPr="000676CC">
        <w:rPr>
          <w:lang w:val="ru-RU"/>
        </w:rPr>
        <w:t>на хвост.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Во-первых, у меня от </w:t>
      </w:r>
      <w:r>
        <w:rPr>
          <w:lang w:val="ru-RU"/>
        </w:rPr>
        <w:t>злобы</w:t>
      </w:r>
      <w:r w:rsidR="0028082B">
        <w:rPr>
          <w:lang w:val="ru-RU"/>
        </w:rPr>
        <w:t>…</w:t>
      </w:r>
      <w:r>
        <w:rPr>
          <w:lang w:val="ru-RU"/>
        </w:rPr>
        <w:t xml:space="preserve"> первая книжка</w:t>
      </w:r>
      <w:r w:rsidRPr="000676CC">
        <w:rPr>
          <w:lang w:val="ru-RU"/>
        </w:rPr>
        <w:t xml:space="preserve"> вышла в Америке.</w:t>
      </w:r>
      <w:r>
        <w:rPr>
          <w:lang w:val="ru-RU"/>
        </w:rPr>
        <w:t xml:space="preserve"> В издательстве</w:t>
      </w:r>
      <w:r w:rsidRPr="000676CC">
        <w:rPr>
          <w:lang w:val="ru-RU"/>
        </w:rPr>
        <w:t xml:space="preserve"> </w:t>
      </w:r>
      <w:proofErr w:type="spellStart"/>
      <w:r w:rsidRPr="000676CC">
        <w:rPr>
          <w:lang w:val="ru-RU"/>
        </w:rPr>
        <w:t>Ар</w:t>
      </w:r>
      <w:r>
        <w:rPr>
          <w:lang w:val="ru-RU"/>
        </w:rPr>
        <w:t>дис</w:t>
      </w:r>
      <w:proofErr w:type="spellEnd"/>
      <w:r w:rsidRPr="000676CC">
        <w:rPr>
          <w:lang w:val="ru-RU"/>
        </w:rPr>
        <w:t xml:space="preserve"> </w:t>
      </w:r>
      <w:r>
        <w:rPr>
          <w:lang w:val="ru-RU"/>
        </w:rPr>
        <w:t>«</w:t>
      </w:r>
      <w:r w:rsidRPr="009F4C05">
        <w:rPr>
          <w:rFonts w:ascii="Georgia" w:hAnsi="Georgia"/>
          <w:color w:val="000000"/>
          <w:lang w:val="ru-RU"/>
        </w:rPr>
        <w:t>Веселие Руси»</w:t>
      </w:r>
      <w:r w:rsidRPr="000676CC">
        <w:rPr>
          <w:lang w:val="ru-RU"/>
        </w:rPr>
        <w:t xml:space="preserve">. Рассказы из нее здесь теперь в </w:t>
      </w:r>
      <w:r>
        <w:rPr>
          <w:lang w:val="ru-RU"/>
        </w:rPr>
        <w:t>«…</w:t>
      </w:r>
      <w:r w:rsidRPr="000676CC">
        <w:rPr>
          <w:lang w:val="ru-RU"/>
        </w:rPr>
        <w:t>оригиналах</w:t>
      </w:r>
      <w:r>
        <w:rPr>
          <w:lang w:val="ru-RU"/>
        </w:rPr>
        <w:t>»</w:t>
      </w:r>
      <w:r w:rsidRPr="000676CC">
        <w:rPr>
          <w:lang w:val="ru-RU"/>
        </w:rPr>
        <w:t xml:space="preserve"> тоже.</w:t>
      </w:r>
      <w:r>
        <w:rPr>
          <w:lang w:val="ru-RU"/>
        </w:rPr>
        <w:t xml:space="preserve"> </w:t>
      </w:r>
      <w:r w:rsidRPr="000676CC">
        <w:rPr>
          <w:lang w:val="ru-RU"/>
        </w:rPr>
        <w:t>Но, когда мне предложи</w:t>
      </w:r>
      <w:r>
        <w:rPr>
          <w:lang w:val="ru-RU"/>
        </w:rPr>
        <w:t>ли вторую книгу там издать, я</w:t>
      </w:r>
      <w:r w:rsidRPr="000676CC">
        <w:rPr>
          <w:lang w:val="ru-RU"/>
        </w:rPr>
        <w:t xml:space="preserve"> отказался.</w:t>
      </w:r>
      <w:r>
        <w:rPr>
          <w:lang w:val="ru-RU"/>
        </w:rPr>
        <w:t xml:space="preserve"> </w:t>
      </w:r>
      <w:r w:rsidRPr="000676CC">
        <w:rPr>
          <w:lang w:val="ru-RU"/>
        </w:rPr>
        <w:t>Я сказал, я не хочу периодически, не хочу становиться</w:t>
      </w:r>
      <w:r>
        <w:rPr>
          <w:lang w:val="ru-RU"/>
        </w:rPr>
        <w:t xml:space="preserve"> –</w:t>
      </w:r>
      <w:r w:rsidRPr="000676CC">
        <w:rPr>
          <w:lang w:val="ru-RU"/>
        </w:rPr>
        <w:t xml:space="preserve"> как он называется</w:t>
      </w:r>
      <w:r>
        <w:rPr>
          <w:lang w:val="ru-RU"/>
        </w:rPr>
        <w:t xml:space="preserve"> –</w:t>
      </w:r>
      <w:r w:rsidRPr="000676CC">
        <w:rPr>
          <w:lang w:val="ru-RU"/>
        </w:rPr>
        <w:t xml:space="preserve"> рецидивистом.</w:t>
      </w:r>
      <w:r>
        <w:rPr>
          <w:lang w:val="ru-RU"/>
        </w:rPr>
        <w:t xml:space="preserve"> </w:t>
      </w:r>
      <w:r w:rsidRPr="000676CC">
        <w:rPr>
          <w:lang w:val="ru-RU"/>
        </w:rPr>
        <w:t>Раз напечатался в Америке</w:t>
      </w:r>
      <w:r>
        <w:rPr>
          <w:lang w:val="ru-RU"/>
        </w:rPr>
        <w:t xml:space="preserve"> – </w:t>
      </w:r>
      <w:r w:rsidRPr="000676CC">
        <w:rPr>
          <w:lang w:val="ru-RU"/>
        </w:rPr>
        <w:t>это мне прос</w:t>
      </w:r>
      <w:r>
        <w:rPr>
          <w:lang w:val="ru-RU"/>
        </w:rPr>
        <w:t>т</w:t>
      </w:r>
      <w:r w:rsidRPr="000676CC">
        <w:rPr>
          <w:lang w:val="ru-RU"/>
        </w:rPr>
        <w:t>ят</w:t>
      </w:r>
      <w:r>
        <w:rPr>
          <w:lang w:val="ru-RU"/>
        </w:rPr>
        <w:t>.  Потому что, понимаешь</w:t>
      </w:r>
      <w:r w:rsidRPr="000676CC">
        <w:rPr>
          <w:lang w:val="ru-RU"/>
        </w:rPr>
        <w:t>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они же нормальные люди, </w:t>
      </w:r>
      <w:proofErr w:type="spellStart"/>
      <w:r>
        <w:rPr>
          <w:lang w:val="ru-RU"/>
        </w:rPr>
        <w:t>ГэБэ</w:t>
      </w:r>
      <w:r w:rsidRPr="000676CC">
        <w:rPr>
          <w:lang w:val="ru-RU"/>
        </w:rPr>
        <w:t>шники</w:t>
      </w:r>
      <w:proofErr w:type="spellEnd"/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Что</w:t>
      </w:r>
      <w:r>
        <w:rPr>
          <w:lang w:val="ru-RU"/>
        </w:rPr>
        <w:t>…</w:t>
      </w:r>
      <w:r w:rsidRPr="000676CC">
        <w:rPr>
          <w:lang w:val="ru-RU"/>
        </w:rPr>
        <w:t xml:space="preserve"> обозленный молодой человек взял и напечатался. А второй раз </w:t>
      </w:r>
      <w:r>
        <w:rPr>
          <w:lang w:val="ru-RU"/>
        </w:rPr>
        <w:t xml:space="preserve">– </w:t>
      </w:r>
      <w:r w:rsidRPr="000676CC">
        <w:rPr>
          <w:lang w:val="ru-RU"/>
        </w:rPr>
        <w:t>это уже рецидивизм.</w:t>
      </w:r>
      <w:r>
        <w:rPr>
          <w:lang w:val="ru-RU"/>
        </w:rPr>
        <w:t xml:space="preserve"> </w:t>
      </w:r>
      <w:r w:rsidRPr="000676CC">
        <w:rPr>
          <w:lang w:val="ru-RU"/>
        </w:rPr>
        <w:t>Это уже за мной ЦРК должна быть, и прочее.</w:t>
      </w:r>
      <w:r>
        <w:rPr>
          <w:lang w:val="ru-RU"/>
        </w:rPr>
        <w:t xml:space="preserve"> </w:t>
      </w:r>
      <w:r w:rsidRPr="000676CC">
        <w:rPr>
          <w:lang w:val="ru-RU"/>
        </w:rPr>
        <w:t>Это</w:t>
      </w:r>
      <w:r>
        <w:rPr>
          <w:lang w:val="ru-RU"/>
        </w:rPr>
        <w:t>го</w:t>
      </w:r>
      <w:r w:rsidRPr="000676CC">
        <w:rPr>
          <w:lang w:val="ru-RU"/>
        </w:rPr>
        <w:t xml:space="preserve"> мне не хотелось. Я не хотел ни на Запад, ни на Восток.</w:t>
      </w:r>
      <w:r>
        <w:rPr>
          <w:lang w:val="ru-RU"/>
        </w:rPr>
        <w:t xml:space="preserve"> </w:t>
      </w:r>
      <w:r w:rsidRPr="000676CC">
        <w:rPr>
          <w:lang w:val="ru-RU"/>
        </w:rPr>
        <w:t>Мне предлагал</w:t>
      </w:r>
      <w:r>
        <w:rPr>
          <w:lang w:val="ru-RU"/>
        </w:rPr>
        <w:t>и</w:t>
      </w:r>
      <w:r w:rsidRPr="000676CC">
        <w:rPr>
          <w:lang w:val="ru-RU"/>
        </w:rPr>
        <w:t xml:space="preserve">, когда мы были </w:t>
      </w:r>
      <w:r>
        <w:rPr>
          <w:lang w:val="ru-RU"/>
        </w:rPr>
        <w:t>в</w:t>
      </w:r>
      <w:r w:rsidR="00EB4984">
        <w:rPr>
          <w:lang w:val="ru-RU"/>
        </w:rPr>
        <w:t xml:space="preserve"> институте А</w:t>
      </w:r>
      <w:r w:rsidRPr="000676CC">
        <w:rPr>
          <w:lang w:val="ru-RU"/>
        </w:rPr>
        <w:t>ксенов</w:t>
      </w:r>
      <w:r>
        <w:rPr>
          <w:lang w:val="ru-RU"/>
        </w:rPr>
        <w:t xml:space="preserve"> </w:t>
      </w:r>
      <w:r w:rsidRPr="000676CC">
        <w:rPr>
          <w:lang w:val="ru-RU"/>
        </w:rPr>
        <w:t>и другие</w:t>
      </w:r>
      <w:r>
        <w:rPr>
          <w:lang w:val="ru-RU"/>
        </w:rPr>
        <w:t>: «Д</w:t>
      </w:r>
      <w:r w:rsidRPr="000676CC">
        <w:rPr>
          <w:lang w:val="ru-RU"/>
        </w:rPr>
        <w:t>авай в Америку дуй, пока тебя не посадили,</w:t>
      </w:r>
      <w:r>
        <w:rPr>
          <w:lang w:val="ru-RU"/>
        </w:rPr>
        <w:t xml:space="preserve"> </w:t>
      </w:r>
      <w:r w:rsidRPr="000676CC">
        <w:rPr>
          <w:lang w:val="ru-RU"/>
        </w:rPr>
        <w:t>мы тебе тут место уже нашли в университете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Я отказался туда ехать. Я говорю</w:t>
      </w:r>
      <w:r>
        <w:rPr>
          <w:lang w:val="ru-RU"/>
        </w:rPr>
        <w:t>: «К</w:t>
      </w:r>
      <w:r w:rsidRPr="000676CC">
        <w:rPr>
          <w:lang w:val="ru-RU"/>
        </w:rPr>
        <w:t>огда вот допеку</w:t>
      </w:r>
      <w:r>
        <w:rPr>
          <w:lang w:val="ru-RU"/>
        </w:rPr>
        <w:t>т</w:t>
      </w:r>
      <w:r w:rsidRPr="000676CC">
        <w:rPr>
          <w:lang w:val="ru-RU"/>
        </w:rPr>
        <w:t xml:space="preserve"> до конца уже,</w:t>
      </w:r>
      <w:r>
        <w:rPr>
          <w:lang w:val="ru-RU"/>
        </w:rPr>
        <w:t xml:space="preserve"> т</w:t>
      </w:r>
      <w:r w:rsidRPr="000676CC">
        <w:rPr>
          <w:lang w:val="ru-RU"/>
        </w:rPr>
        <w:t>огда</w:t>
      </w:r>
      <w:r>
        <w:rPr>
          <w:lang w:val="ru-RU"/>
        </w:rPr>
        <w:t>,</w:t>
      </w:r>
      <w:r w:rsidRPr="000676CC">
        <w:rPr>
          <w:lang w:val="ru-RU"/>
        </w:rPr>
        <w:t xml:space="preserve"> может</w:t>
      </w:r>
      <w:r>
        <w:rPr>
          <w:lang w:val="ru-RU"/>
        </w:rPr>
        <w:t>,</w:t>
      </w:r>
      <w:r w:rsidRPr="000676CC">
        <w:rPr>
          <w:lang w:val="ru-RU"/>
        </w:rPr>
        <w:t xml:space="preserve"> уеду, а может не уеду. Меня сейчас студенты, кстати, спрашивают,</w:t>
      </w:r>
      <w:r>
        <w:rPr>
          <w:lang w:val="ru-RU"/>
        </w:rPr>
        <w:t xml:space="preserve"> двадцатипяти</w:t>
      </w:r>
      <w:r w:rsidRPr="000676CC">
        <w:rPr>
          <w:lang w:val="ru-RU"/>
        </w:rPr>
        <w:t>летние, Евгений Анатольевич, а почему вы не уехали на Запад?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Я говорю</w:t>
      </w:r>
      <w:r>
        <w:rPr>
          <w:lang w:val="ru-RU"/>
        </w:rPr>
        <w:t>: «Д</w:t>
      </w:r>
      <w:r w:rsidRPr="000676CC">
        <w:rPr>
          <w:lang w:val="ru-RU"/>
        </w:rPr>
        <w:t>авно жду от вас такого вопроса</w:t>
      </w:r>
      <w:r w:rsidR="00EB4984">
        <w:rPr>
          <w:lang w:val="ru-RU"/>
        </w:rPr>
        <w:t>» – о</w:t>
      </w:r>
      <w:r>
        <w:rPr>
          <w:lang w:val="ru-RU"/>
        </w:rPr>
        <w:t>н</w:t>
      </w:r>
      <w:r w:rsidRPr="000676CC">
        <w:rPr>
          <w:lang w:val="ru-RU"/>
        </w:rPr>
        <w:t xml:space="preserve"> юноша бледный, </w:t>
      </w:r>
      <w:proofErr w:type="gramStart"/>
      <w:r>
        <w:rPr>
          <w:lang w:val="ru-RU"/>
        </w:rPr>
        <w:t>со взором</w:t>
      </w:r>
      <w:proofErr w:type="gramEnd"/>
      <w:r>
        <w:rPr>
          <w:lang w:val="ru-RU"/>
        </w:rPr>
        <w:t xml:space="preserve"> </w:t>
      </w:r>
      <w:r w:rsidRPr="000676CC">
        <w:rPr>
          <w:lang w:val="ru-RU"/>
        </w:rPr>
        <w:t>горя</w:t>
      </w:r>
      <w:r>
        <w:rPr>
          <w:lang w:val="ru-RU"/>
        </w:rPr>
        <w:t>щим..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Я говорю</w:t>
      </w:r>
      <w:r>
        <w:rPr>
          <w:lang w:val="ru-RU"/>
        </w:rPr>
        <w:t xml:space="preserve">: </w:t>
      </w:r>
      <w:r w:rsidR="00EB4984">
        <w:rPr>
          <w:lang w:val="ru-RU"/>
        </w:rPr>
        <w:t>«Значит,</w:t>
      </w:r>
      <w:r w:rsidRPr="000676CC">
        <w:rPr>
          <w:lang w:val="ru-RU"/>
        </w:rPr>
        <w:t xml:space="preserve"> уехать</w:t>
      </w:r>
      <w:r>
        <w:rPr>
          <w:lang w:val="ru-RU"/>
        </w:rPr>
        <w:t>…</w:t>
      </w:r>
      <w:r w:rsidRPr="000676CC">
        <w:rPr>
          <w:lang w:val="ru-RU"/>
        </w:rPr>
        <w:t xml:space="preserve"> </w:t>
      </w:r>
      <w:r>
        <w:rPr>
          <w:lang w:val="ru-RU"/>
        </w:rPr>
        <w:t>Я</w:t>
      </w:r>
      <w:r w:rsidRPr="000676CC">
        <w:rPr>
          <w:lang w:val="ru-RU"/>
        </w:rPr>
        <w:t xml:space="preserve"> вам скажу, что это моя страна и я ее люблю. Вы что, не поверите?</w:t>
      </w:r>
      <w:r>
        <w:rPr>
          <w:lang w:val="ru-RU"/>
        </w:rPr>
        <w:t xml:space="preserve"> Наверно, будете правы.  </w:t>
      </w:r>
      <w:r w:rsidRPr="000676CC">
        <w:rPr>
          <w:lang w:val="ru-RU"/>
        </w:rPr>
        <w:t>А как бы я мог уехать?</w:t>
      </w:r>
      <w:r>
        <w:rPr>
          <w:lang w:val="ru-RU"/>
        </w:rPr>
        <w:t xml:space="preserve">». </w:t>
      </w:r>
      <w:r w:rsidRPr="000676CC">
        <w:rPr>
          <w:lang w:val="ru-RU"/>
        </w:rPr>
        <w:t xml:space="preserve"> Молчание.</w:t>
      </w:r>
      <w:r>
        <w:rPr>
          <w:lang w:val="ru-RU"/>
        </w:rPr>
        <w:t xml:space="preserve">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 xml:space="preserve">Ну как уехать?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lastRenderedPageBreak/>
        <w:t xml:space="preserve">– На </w:t>
      </w:r>
      <w:proofErr w:type="gramStart"/>
      <w:r>
        <w:rPr>
          <w:lang w:val="ru-RU"/>
        </w:rPr>
        <w:t>самолете..</w:t>
      </w:r>
      <w:proofErr w:type="gramEnd"/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– А билет где взять?</w:t>
      </w:r>
    </w:p>
    <w:p w:rsidR="00832529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 xml:space="preserve"> </w:t>
      </w:r>
      <w:r>
        <w:rPr>
          <w:lang w:val="ru-RU"/>
        </w:rPr>
        <w:t xml:space="preserve">– </w:t>
      </w:r>
      <w:r w:rsidRPr="000676CC">
        <w:rPr>
          <w:lang w:val="ru-RU"/>
        </w:rPr>
        <w:t>В кассе аэро</w:t>
      </w:r>
      <w:r>
        <w:rPr>
          <w:lang w:val="ru-RU"/>
        </w:rPr>
        <w:t>порт</w:t>
      </w:r>
      <w:r w:rsidRPr="000676CC">
        <w:rPr>
          <w:lang w:val="ru-RU"/>
        </w:rPr>
        <w:t>а</w:t>
      </w:r>
      <w:r>
        <w:rPr>
          <w:lang w:val="ru-RU"/>
        </w:rPr>
        <w:t>.</w:t>
      </w:r>
      <w:r w:rsidRPr="000676CC">
        <w:rPr>
          <w:lang w:val="ru-RU"/>
        </w:rPr>
        <w:t xml:space="preserve">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>А паспорт где взять</w:t>
      </w:r>
      <w:r>
        <w:rPr>
          <w:lang w:val="ru-RU"/>
        </w:rPr>
        <w:t>…</w:t>
      </w:r>
      <w:r w:rsidRPr="000676CC">
        <w:rPr>
          <w:lang w:val="ru-RU"/>
        </w:rPr>
        <w:t xml:space="preserve"> для покупки? Зарубежный.</w:t>
      </w:r>
      <w:r>
        <w:rPr>
          <w:lang w:val="ru-RU"/>
        </w:rPr>
        <w:t xml:space="preserve"> 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 xml:space="preserve">В </w:t>
      </w:r>
      <w:r>
        <w:rPr>
          <w:lang w:val="ru-RU"/>
        </w:rPr>
        <w:t>ОВИР</w:t>
      </w:r>
      <w:r w:rsidRPr="000676CC">
        <w:rPr>
          <w:lang w:val="ru-RU"/>
        </w:rPr>
        <w:t>е.</w:t>
      </w:r>
      <w:r>
        <w:rPr>
          <w:lang w:val="ru-RU"/>
        </w:rPr>
        <w:t xml:space="preserve"> </w:t>
      </w:r>
    </w:p>
    <w:p w:rsidR="00832529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 xml:space="preserve">– </w:t>
      </w:r>
      <w:r w:rsidRPr="000676CC">
        <w:rPr>
          <w:lang w:val="ru-RU"/>
        </w:rPr>
        <w:t xml:space="preserve">А в </w:t>
      </w:r>
      <w:r>
        <w:rPr>
          <w:lang w:val="ru-RU"/>
        </w:rPr>
        <w:t>ОВИР</w:t>
      </w:r>
      <w:r w:rsidRPr="000676CC">
        <w:rPr>
          <w:lang w:val="ru-RU"/>
        </w:rPr>
        <w:t xml:space="preserve"> как попасть мне? 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Значит, не получается ничего.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Потому что </w:t>
      </w:r>
      <w:r>
        <w:rPr>
          <w:lang w:val="ru-RU"/>
        </w:rPr>
        <w:t>правоверным советским писателям…</w:t>
      </w:r>
      <w:r w:rsidRPr="000676CC">
        <w:rPr>
          <w:lang w:val="ru-RU"/>
        </w:rPr>
        <w:t xml:space="preserve"> </w:t>
      </w:r>
      <w:r>
        <w:rPr>
          <w:lang w:val="ru-RU"/>
        </w:rPr>
        <w:t>Вот мне рассказывал Толя П</w:t>
      </w:r>
      <w:r w:rsidRPr="000676CC">
        <w:rPr>
          <w:lang w:val="ru-RU"/>
        </w:rPr>
        <w:t>риставк</w:t>
      </w:r>
      <w:r>
        <w:rPr>
          <w:lang w:val="ru-RU"/>
        </w:rPr>
        <w:t>ин</w:t>
      </w:r>
      <w:r w:rsidRPr="000676CC">
        <w:rPr>
          <w:lang w:val="ru-RU"/>
        </w:rPr>
        <w:t xml:space="preserve">, что </w:t>
      </w:r>
      <w:r w:rsidR="00EB4984">
        <w:rPr>
          <w:lang w:val="ru-RU"/>
        </w:rPr>
        <w:t xml:space="preserve">на </w:t>
      </w:r>
      <w:r w:rsidRPr="000676CC">
        <w:rPr>
          <w:lang w:val="ru-RU"/>
        </w:rPr>
        <w:t>круизы в</w:t>
      </w:r>
      <w:r w:rsidR="00EB4984">
        <w:rPr>
          <w:lang w:val="ru-RU"/>
        </w:rPr>
        <w:t xml:space="preserve"> </w:t>
      </w:r>
      <w:r>
        <w:rPr>
          <w:lang w:val="ru-RU"/>
        </w:rPr>
        <w:t>пяти</w:t>
      </w:r>
      <w:r w:rsidRPr="000676CC">
        <w:rPr>
          <w:lang w:val="ru-RU"/>
        </w:rPr>
        <w:t xml:space="preserve"> странах дали по </w:t>
      </w:r>
      <w:r>
        <w:rPr>
          <w:lang w:val="ru-RU"/>
        </w:rPr>
        <w:t>двадцать пять</w:t>
      </w:r>
      <w:r w:rsidRPr="000676CC">
        <w:rPr>
          <w:lang w:val="ru-RU"/>
        </w:rPr>
        <w:t xml:space="preserve"> долларов.</w:t>
      </w:r>
      <w:r>
        <w:rPr>
          <w:lang w:val="ru-RU"/>
        </w:rPr>
        <w:t xml:space="preserve"> </w:t>
      </w:r>
      <w:r w:rsidR="00EB4984">
        <w:rPr>
          <w:lang w:val="ru-RU"/>
        </w:rPr>
        <w:t>Что хочешь</w:t>
      </w:r>
      <w:r w:rsidRPr="000676CC">
        <w:rPr>
          <w:lang w:val="ru-RU"/>
        </w:rPr>
        <w:t xml:space="preserve"> с ними делай. Они, пардон, не могли в туалет пла</w:t>
      </w:r>
      <w:r>
        <w:rPr>
          <w:lang w:val="ru-RU"/>
        </w:rPr>
        <w:t>т</w:t>
      </w:r>
      <w:r w:rsidRPr="000676CC">
        <w:rPr>
          <w:lang w:val="ru-RU"/>
        </w:rPr>
        <w:t>но сходить. И он говорит, когда приехали в Париж, инс</w:t>
      </w:r>
      <w:r>
        <w:rPr>
          <w:lang w:val="ru-RU"/>
        </w:rPr>
        <w:t>труктор, в каждой</w:t>
      </w:r>
      <w:r w:rsidR="00EB4984">
        <w:rPr>
          <w:lang w:val="ru-RU"/>
        </w:rPr>
        <w:t>…</w:t>
      </w:r>
      <w:r>
        <w:rPr>
          <w:lang w:val="ru-RU"/>
        </w:rPr>
        <w:t xml:space="preserve"> был инструктор </w:t>
      </w:r>
      <w:r w:rsidR="00EB4984">
        <w:rPr>
          <w:lang w:val="ru-RU"/>
        </w:rPr>
        <w:t>из ГБ. Он говорит</w:t>
      </w:r>
      <w:r>
        <w:rPr>
          <w:lang w:val="ru-RU"/>
        </w:rPr>
        <w:t>: «Н</w:t>
      </w:r>
      <w:r w:rsidRPr="000676CC">
        <w:rPr>
          <w:lang w:val="ru-RU"/>
        </w:rPr>
        <w:t xml:space="preserve">е посещать такое-то, такое, не посещать Пляс </w:t>
      </w:r>
      <w:proofErr w:type="spellStart"/>
      <w:r>
        <w:rPr>
          <w:lang w:val="ru-RU"/>
        </w:rPr>
        <w:t>Пигаль</w:t>
      </w:r>
      <w:proofErr w:type="spellEnd"/>
      <w:r>
        <w:rPr>
          <w:lang w:val="ru-RU"/>
        </w:rPr>
        <w:t xml:space="preserve">, сомнительные </w:t>
      </w:r>
      <w:proofErr w:type="gramStart"/>
      <w:r>
        <w:rPr>
          <w:lang w:val="ru-RU"/>
        </w:rPr>
        <w:t>зав</w:t>
      </w:r>
      <w:r w:rsidRPr="000676CC">
        <w:rPr>
          <w:lang w:val="ru-RU"/>
        </w:rPr>
        <w:t>е</w:t>
      </w:r>
      <w:r>
        <w:rPr>
          <w:lang w:val="ru-RU"/>
        </w:rPr>
        <w:t>де</w:t>
      </w:r>
      <w:r w:rsidRPr="000676CC">
        <w:rPr>
          <w:lang w:val="ru-RU"/>
        </w:rPr>
        <w:t>ни</w:t>
      </w:r>
      <w:r>
        <w:rPr>
          <w:lang w:val="ru-RU"/>
        </w:rPr>
        <w:t>я»…</w:t>
      </w:r>
      <w:proofErr w:type="gramEnd"/>
      <w:r w:rsidR="00EB4984">
        <w:rPr>
          <w:lang w:val="ru-RU"/>
        </w:rPr>
        <w:t>».</w:t>
      </w:r>
      <w:r>
        <w:rPr>
          <w:lang w:val="ru-RU"/>
        </w:rPr>
        <w:t xml:space="preserve"> В</w:t>
      </w:r>
      <w:r w:rsidRPr="000676CC">
        <w:rPr>
          <w:lang w:val="ru-RU"/>
        </w:rPr>
        <w:t>се писатели говорят</w:t>
      </w:r>
      <w:r>
        <w:rPr>
          <w:lang w:val="ru-RU"/>
        </w:rPr>
        <w:t>: «Д</w:t>
      </w:r>
      <w:r w:rsidRPr="000676CC">
        <w:rPr>
          <w:lang w:val="ru-RU"/>
        </w:rPr>
        <w:t>а, да, да,</w:t>
      </w:r>
      <w:r>
        <w:rPr>
          <w:lang w:val="ru-RU"/>
        </w:rPr>
        <w:t xml:space="preserve"> </w:t>
      </w:r>
      <w:r w:rsidRPr="000676CC">
        <w:rPr>
          <w:lang w:val="ru-RU"/>
        </w:rPr>
        <w:t>значит, все, конечно</w:t>
      </w:r>
      <w:r>
        <w:rPr>
          <w:lang w:val="ru-RU"/>
        </w:rPr>
        <w:t>…</w:t>
      </w:r>
      <w:r w:rsidR="00EB4984">
        <w:rPr>
          <w:lang w:val="ru-RU"/>
        </w:rPr>
        <w:t>».</w:t>
      </w:r>
      <w:r>
        <w:rPr>
          <w:lang w:val="ru-RU"/>
        </w:rPr>
        <w:t xml:space="preserve"> </w:t>
      </w:r>
      <w:r w:rsidRPr="000676CC">
        <w:rPr>
          <w:lang w:val="ru-RU"/>
        </w:rPr>
        <w:t>Вечером</w:t>
      </w:r>
      <w:r w:rsidR="00EB4984">
        <w:rPr>
          <w:lang w:val="ru-RU"/>
        </w:rPr>
        <w:t xml:space="preserve"> </w:t>
      </w:r>
      <w:r w:rsidRPr="000676CC">
        <w:rPr>
          <w:lang w:val="ru-RU"/>
        </w:rPr>
        <w:t xml:space="preserve">все встретились в бардаке на Пляс </w:t>
      </w:r>
      <w:proofErr w:type="spellStart"/>
      <w:r w:rsidRPr="000676CC">
        <w:rPr>
          <w:lang w:val="ru-RU"/>
        </w:rPr>
        <w:t>П</w:t>
      </w:r>
      <w:r>
        <w:rPr>
          <w:lang w:val="ru-RU"/>
        </w:rPr>
        <w:t>и</w:t>
      </w:r>
      <w:r w:rsidRPr="000676CC">
        <w:rPr>
          <w:lang w:val="ru-RU"/>
        </w:rPr>
        <w:t>гали</w:t>
      </w:r>
      <w:proofErr w:type="spellEnd"/>
      <w:r w:rsidRPr="000676CC">
        <w:rPr>
          <w:lang w:val="ru-RU"/>
        </w:rPr>
        <w:t xml:space="preserve">, где </w:t>
      </w:r>
      <w:proofErr w:type="spellStart"/>
      <w:r w:rsidRPr="000676CC">
        <w:rPr>
          <w:lang w:val="ru-RU"/>
        </w:rPr>
        <w:t>обнажен</w:t>
      </w:r>
      <w:r>
        <w:rPr>
          <w:lang w:val="ru-RU"/>
        </w:rPr>
        <w:t>ка-</w:t>
      </w:r>
      <w:r w:rsidRPr="000676CC">
        <w:rPr>
          <w:lang w:val="ru-RU"/>
        </w:rPr>
        <w:t>танцевание</w:t>
      </w:r>
      <w:proofErr w:type="spellEnd"/>
      <w:r w:rsidRPr="000676CC">
        <w:rPr>
          <w:lang w:val="ru-RU"/>
        </w:rPr>
        <w:t xml:space="preserve">. </w:t>
      </w:r>
      <w:proofErr w:type="gramStart"/>
      <w:r w:rsidRPr="000676CC">
        <w:rPr>
          <w:lang w:val="ru-RU"/>
        </w:rPr>
        <w:t>Такие времена-то</w:t>
      </w:r>
      <w:proofErr w:type="gramEnd"/>
      <w:r w:rsidRPr="000676CC">
        <w:rPr>
          <w:lang w:val="ru-RU"/>
        </w:rPr>
        <w:t xml:space="preserve"> были. А молодой сейчас этого не понимает.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>
        <w:rPr>
          <w:lang w:val="ru-RU"/>
        </w:rPr>
        <w:t>Так вот, «К</w:t>
      </w:r>
      <w:r w:rsidRPr="000676CC">
        <w:rPr>
          <w:lang w:val="ru-RU"/>
        </w:rPr>
        <w:t>аталог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Значит, является ко мне писатель, моложе меня, но хороший писатель,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Коля </w:t>
      </w:r>
      <w:proofErr w:type="spellStart"/>
      <w:r w:rsidRPr="000676CC">
        <w:rPr>
          <w:lang w:val="ru-RU"/>
        </w:rPr>
        <w:t>Климатович</w:t>
      </w:r>
      <w:proofErr w:type="spellEnd"/>
      <w:r w:rsidRPr="000676CC">
        <w:rPr>
          <w:lang w:val="ru-RU"/>
        </w:rPr>
        <w:t>, умер тоже. Он говорит</w:t>
      </w:r>
      <w:r>
        <w:rPr>
          <w:lang w:val="ru-RU"/>
        </w:rPr>
        <w:t>: «М</w:t>
      </w:r>
      <w:r w:rsidRPr="000676CC">
        <w:rPr>
          <w:lang w:val="ru-RU"/>
        </w:rPr>
        <w:t xml:space="preserve">ы решили </w:t>
      </w:r>
      <w:r>
        <w:rPr>
          <w:lang w:val="ru-RU"/>
        </w:rPr>
        <w:t>из</w:t>
      </w:r>
      <w:r w:rsidRPr="000676CC">
        <w:rPr>
          <w:lang w:val="ru-RU"/>
        </w:rPr>
        <w:t>дать</w:t>
      </w:r>
      <w:r>
        <w:rPr>
          <w:lang w:val="ru-RU"/>
        </w:rPr>
        <w:t xml:space="preserve"> </w:t>
      </w:r>
      <w:r w:rsidRPr="000676CC">
        <w:rPr>
          <w:lang w:val="ru-RU"/>
        </w:rPr>
        <w:t>альманах</w:t>
      </w:r>
      <w:r>
        <w:rPr>
          <w:lang w:val="ru-RU"/>
        </w:rPr>
        <w:t xml:space="preserve"> из руко</w:t>
      </w:r>
      <w:r w:rsidRPr="000676CC">
        <w:rPr>
          <w:lang w:val="ru-RU"/>
        </w:rPr>
        <w:t>пис</w:t>
      </w:r>
      <w:r>
        <w:rPr>
          <w:lang w:val="ru-RU"/>
        </w:rPr>
        <w:t>ей</w:t>
      </w:r>
      <w:r w:rsidRPr="000676CC">
        <w:rPr>
          <w:lang w:val="ru-RU"/>
        </w:rPr>
        <w:t xml:space="preserve"> и все.</w:t>
      </w:r>
      <w:r>
        <w:rPr>
          <w:lang w:val="ru-RU"/>
        </w:rPr>
        <w:t xml:space="preserve"> </w:t>
      </w:r>
      <w:r w:rsidRPr="000676CC">
        <w:rPr>
          <w:lang w:val="ru-RU"/>
        </w:rPr>
        <w:t>Ты пойдешь к нам?</w:t>
      </w:r>
      <w:r>
        <w:rPr>
          <w:lang w:val="ru-RU"/>
        </w:rPr>
        <w:t>»</w:t>
      </w:r>
      <w:r w:rsidR="00EB4984">
        <w:rPr>
          <w:lang w:val="ru-RU"/>
        </w:rPr>
        <w:t>.</w:t>
      </w:r>
      <w:r w:rsidRPr="000676CC">
        <w:rPr>
          <w:lang w:val="ru-RU"/>
        </w:rPr>
        <w:t xml:space="preserve"> Я говорю</w:t>
      </w:r>
      <w:r>
        <w:rPr>
          <w:lang w:val="ru-RU"/>
        </w:rPr>
        <w:t>: «Н</w:t>
      </w:r>
      <w:r w:rsidRPr="000676CC">
        <w:rPr>
          <w:lang w:val="ru-RU"/>
        </w:rPr>
        <w:t>а кой черт я к вам пойду, когда это будет рецидив?</w:t>
      </w:r>
      <w:r>
        <w:rPr>
          <w:lang w:val="ru-RU"/>
        </w:rPr>
        <w:t>»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  <w:r w:rsidRPr="000676CC">
        <w:rPr>
          <w:lang w:val="ru-RU"/>
        </w:rPr>
        <w:t>Подумал</w:t>
      </w:r>
      <w:r w:rsidR="00EB4984">
        <w:rPr>
          <w:lang w:val="ru-RU"/>
        </w:rPr>
        <w:t>: «А</w:t>
      </w:r>
      <w:r w:rsidRPr="000676CC">
        <w:rPr>
          <w:lang w:val="ru-RU"/>
        </w:rPr>
        <w:t xml:space="preserve"> что вы мне сделаете,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я вам сейчас </w:t>
      </w:r>
      <w:r>
        <w:rPr>
          <w:lang w:val="ru-RU"/>
        </w:rPr>
        <w:t>устрою</w:t>
      </w:r>
      <w:r w:rsidR="00EB4984">
        <w:rPr>
          <w:lang w:val="ru-RU"/>
        </w:rPr>
        <w:t>»</w:t>
      </w:r>
      <w:r>
        <w:rPr>
          <w:lang w:val="ru-RU"/>
        </w:rPr>
        <w:t>. Мы сделали альманах «К</w:t>
      </w:r>
      <w:r w:rsidRPr="000676CC">
        <w:rPr>
          <w:lang w:val="ru-RU"/>
        </w:rPr>
        <w:t>аталог</w:t>
      </w:r>
      <w:r>
        <w:rPr>
          <w:lang w:val="ru-RU"/>
        </w:rPr>
        <w:t>»</w:t>
      </w:r>
      <w:r w:rsidRPr="000676CC">
        <w:rPr>
          <w:lang w:val="ru-RU"/>
        </w:rPr>
        <w:t>,</w:t>
      </w:r>
      <w:r>
        <w:rPr>
          <w:lang w:val="ru-RU"/>
        </w:rPr>
        <w:t xml:space="preserve"> </w:t>
      </w:r>
      <w:r w:rsidRPr="000676CC">
        <w:rPr>
          <w:lang w:val="ru-RU"/>
        </w:rPr>
        <w:t>где, уверяю вас, тоже не было ни грамма антисоветч</w:t>
      </w:r>
      <w:r w:rsidR="00EB4984">
        <w:rPr>
          <w:lang w:val="ru-RU"/>
        </w:rPr>
        <w:t>и</w:t>
      </w:r>
      <w:r>
        <w:rPr>
          <w:lang w:val="ru-RU"/>
        </w:rPr>
        <w:t>ны</w:t>
      </w:r>
      <w:r w:rsidRPr="000676CC">
        <w:rPr>
          <w:lang w:val="ru-RU"/>
        </w:rPr>
        <w:t xml:space="preserve">, </w:t>
      </w:r>
      <w:r>
        <w:rPr>
          <w:lang w:val="ru-RU"/>
        </w:rPr>
        <w:t xml:space="preserve">и </w:t>
      </w:r>
      <w:r w:rsidRPr="000676CC">
        <w:rPr>
          <w:lang w:val="ru-RU"/>
        </w:rPr>
        <w:t xml:space="preserve">где я познакомился с Дмитрием Александровичем </w:t>
      </w:r>
      <w:proofErr w:type="spellStart"/>
      <w:r w:rsidRPr="000676CC">
        <w:rPr>
          <w:lang w:val="ru-RU"/>
        </w:rPr>
        <w:t>При</w:t>
      </w:r>
      <w:r>
        <w:rPr>
          <w:lang w:val="ru-RU"/>
        </w:rPr>
        <w:t>г</w:t>
      </w:r>
      <w:r w:rsidRPr="000676CC">
        <w:rPr>
          <w:lang w:val="ru-RU"/>
        </w:rPr>
        <w:t>овым</w:t>
      </w:r>
      <w:proofErr w:type="spellEnd"/>
      <w:r w:rsidRPr="000676CC">
        <w:rPr>
          <w:lang w:val="ru-RU"/>
        </w:rPr>
        <w:t>,</w:t>
      </w:r>
      <w:r>
        <w:rPr>
          <w:lang w:val="ru-RU"/>
        </w:rPr>
        <w:t xml:space="preserve"> </w:t>
      </w:r>
      <w:r w:rsidRPr="000676CC">
        <w:rPr>
          <w:lang w:val="ru-RU"/>
        </w:rPr>
        <w:t>по</w:t>
      </w:r>
      <w:r>
        <w:rPr>
          <w:lang w:val="ru-RU"/>
        </w:rPr>
        <w:t>эт</w:t>
      </w:r>
      <w:r w:rsidRPr="000676CC">
        <w:rPr>
          <w:lang w:val="ru-RU"/>
        </w:rPr>
        <w:t>ом нового поколения, с писателем, замечательным Владимиром Горго</w:t>
      </w:r>
      <w:r>
        <w:rPr>
          <w:lang w:val="ru-RU"/>
        </w:rPr>
        <w:t>н</w:t>
      </w:r>
      <w:r w:rsidRPr="000676CC">
        <w:rPr>
          <w:lang w:val="ru-RU"/>
        </w:rPr>
        <w:t>ом,</w:t>
      </w:r>
      <w:r>
        <w:rPr>
          <w:lang w:val="ru-RU"/>
        </w:rPr>
        <w:t xml:space="preserve"> </w:t>
      </w:r>
      <w:r w:rsidRPr="000676CC">
        <w:rPr>
          <w:lang w:val="ru-RU"/>
        </w:rPr>
        <w:t>ну и не говоря уже о моем дружбе</w:t>
      </w:r>
      <w:r>
        <w:rPr>
          <w:lang w:val="ru-RU"/>
        </w:rPr>
        <w:t xml:space="preserve"> с </w:t>
      </w:r>
      <w:r w:rsidRPr="000676CC">
        <w:rPr>
          <w:lang w:val="ru-RU"/>
        </w:rPr>
        <w:t>Коле</w:t>
      </w:r>
      <w:r>
        <w:rPr>
          <w:lang w:val="ru-RU"/>
        </w:rPr>
        <w:t>й</w:t>
      </w:r>
      <w:r w:rsidRPr="000676CC">
        <w:rPr>
          <w:lang w:val="ru-RU"/>
        </w:rPr>
        <w:t xml:space="preserve"> </w:t>
      </w:r>
      <w:proofErr w:type="spellStart"/>
      <w:r w:rsidRPr="000676CC">
        <w:rPr>
          <w:lang w:val="ru-RU"/>
        </w:rPr>
        <w:t>Климатович</w:t>
      </w:r>
      <w:r>
        <w:rPr>
          <w:lang w:val="ru-RU"/>
        </w:rPr>
        <w:t>ем</w:t>
      </w:r>
      <w:proofErr w:type="spellEnd"/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Мы собрали альманах,</w:t>
      </w:r>
      <w:r>
        <w:rPr>
          <w:lang w:val="ru-RU"/>
        </w:rPr>
        <w:t xml:space="preserve"> </w:t>
      </w:r>
      <w:r w:rsidRPr="000676CC">
        <w:rPr>
          <w:lang w:val="ru-RU"/>
        </w:rPr>
        <w:t>там потом</w:t>
      </w:r>
      <w:r>
        <w:rPr>
          <w:lang w:val="ru-RU"/>
        </w:rPr>
        <w:t>…</w:t>
      </w:r>
      <w:r w:rsidRPr="000676CC">
        <w:rPr>
          <w:lang w:val="ru-RU"/>
        </w:rPr>
        <w:t xml:space="preserve"> </w:t>
      </w:r>
      <w:r>
        <w:rPr>
          <w:lang w:val="ru-RU"/>
        </w:rPr>
        <w:t>Мне Аксенов говорит: «Н</w:t>
      </w:r>
      <w:r w:rsidRPr="000676CC">
        <w:rPr>
          <w:lang w:val="ru-RU"/>
        </w:rPr>
        <w:t>о вы нашли самое подходящее время</w:t>
      </w:r>
      <w:r>
        <w:rPr>
          <w:lang w:val="ru-RU"/>
        </w:rPr>
        <w:t xml:space="preserve"> – </w:t>
      </w:r>
      <w:r w:rsidRPr="000676CC">
        <w:rPr>
          <w:lang w:val="ru-RU"/>
        </w:rPr>
        <w:t>во время Олимпиады</w:t>
      </w:r>
      <w:r>
        <w:rPr>
          <w:lang w:val="ru-RU"/>
        </w:rPr>
        <w:t>!»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Собрали альманах,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и понесли его в </w:t>
      </w:r>
      <w:r w:rsidR="00EB4984">
        <w:rPr>
          <w:lang w:val="ru-RU"/>
        </w:rPr>
        <w:t>«Советский п</w:t>
      </w:r>
      <w:r w:rsidRPr="000676CC">
        <w:rPr>
          <w:lang w:val="ru-RU"/>
        </w:rPr>
        <w:t>исатель</w:t>
      </w:r>
      <w:r w:rsidR="00EB4984">
        <w:rPr>
          <w:lang w:val="ru-RU"/>
        </w:rPr>
        <w:t>»</w:t>
      </w:r>
      <w:r w:rsidRPr="000676CC">
        <w:rPr>
          <w:lang w:val="ru-RU"/>
        </w:rPr>
        <w:t>, и понесли в Министерство культуры, в отдел культуры городской.</w:t>
      </w:r>
      <w:r>
        <w:rPr>
          <w:lang w:val="ru-RU"/>
        </w:rPr>
        <w:t xml:space="preserve"> </w:t>
      </w:r>
      <w:r w:rsidRPr="000676CC">
        <w:rPr>
          <w:lang w:val="ru-RU"/>
        </w:rPr>
        <w:t>Забыл</w:t>
      </w:r>
      <w:r>
        <w:rPr>
          <w:lang w:val="ru-RU"/>
        </w:rPr>
        <w:t xml:space="preserve"> фамилию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Ну и у нас пр</w:t>
      </w:r>
      <w:r>
        <w:rPr>
          <w:lang w:val="ru-RU"/>
        </w:rPr>
        <w:t>едисловие</w:t>
      </w:r>
      <w:r w:rsidRPr="000676CC">
        <w:rPr>
          <w:lang w:val="ru-RU"/>
        </w:rPr>
        <w:t xml:space="preserve"> был</w:t>
      </w:r>
      <w:r>
        <w:rPr>
          <w:lang w:val="ru-RU"/>
        </w:rPr>
        <w:t>о</w:t>
      </w:r>
      <w:r w:rsidRPr="000676CC">
        <w:rPr>
          <w:lang w:val="ru-RU"/>
        </w:rPr>
        <w:t>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что </w:t>
      </w:r>
      <w:r w:rsidR="00EB4984">
        <w:rPr>
          <w:lang w:val="ru-RU"/>
        </w:rPr>
        <w:t>«</w:t>
      </w:r>
      <w:r w:rsidRPr="000676CC">
        <w:rPr>
          <w:lang w:val="ru-RU"/>
        </w:rPr>
        <w:t>мы имеем эстетическое расхождение</w:t>
      </w:r>
      <w:r>
        <w:rPr>
          <w:lang w:val="ru-RU"/>
        </w:rPr>
        <w:t xml:space="preserve"> с Союзом советских п</w:t>
      </w:r>
      <w:r w:rsidRPr="000676CC">
        <w:rPr>
          <w:lang w:val="ru-RU"/>
        </w:rPr>
        <w:t>исателей</w:t>
      </w:r>
      <w:r w:rsidR="00EB4984">
        <w:rPr>
          <w:lang w:val="ru-RU"/>
        </w:rPr>
        <w:t>»</w:t>
      </w:r>
      <w:r w:rsidRPr="000676CC">
        <w:rPr>
          <w:lang w:val="ru-RU"/>
        </w:rPr>
        <w:t>, поэтому мы решили</w:t>
      </w:r>
      <w:r>
        <w:rPr>
          <w:lang w:val="ru-RU"/>
        </w:rPr>
        <w:t xml:space="preserve"> </w:t>
      </w:r>
      <w:r w:rsidRPr="000676CC">
        <w:rPr>
          <w:lang w:val="ru-RU"/>
        </w:rPr>
        <w:t>дать альманах вам.</w:t>
      </w:r>
      <w:r>
        <w:rPr>
          <w:lang w:val="ru-RU"/>
        </w:rPr>
        <w:t xml:space="preserve"> </w:t>
      </w:r>
      <w:r w:rsidRPr="000676CC">
        <w:rPr>
          <w:lang w:val="ru-RU"/>
        </w:rPr>
        <w:t>Посмотрите, пожалуйста.</w:t>
      </w:r>
      <w:r>
        <w:rPr>
          <w:lang w:val="ru-RU"/>
        </w:rPr>
        <w:t xml:space="preserve"> </w:t>
      </w:r>
      <w:r w:rsidRPr="000676CC">
        <w:rPr>
          <w:lang w:val="ru-RU"/>
        </w:rPr>
        <w:t>Еще мы просим,</w:t>
      </w:r>
      <w:r>
        <w:rPr>
          <w:lang w:val="ru-RU"/>
        </w:rPr>
        <w:t xml:space="preserve"> </w:t>
      </w:r>
      <w:r w:rsidRPr="000676CC">
        <w:rPr>
          <w:lang w:val="ru-RU"/>
        </w:rPr>
        <w:t>чтобы вы нам дали комнату маленькую, где бы вы могли друг другу читать свои произведения. А еще небольшим т</w:t>
      </w:r>
      <w:r>
        <w:rPr>
          <w:lang w:val="ru-RU"/>
        </w:rPr>
        <w:t>ираж</w:t>
      </w:r>
      <w:r w:rsidRPr="000676CC">
        <w:rPr>
          <w:lang w:val="ru-RU"/>
        </w:rPr>
        <w:t>ом,</w:t>
      </w:r>
      <w:r>
        <w:rPr>
          <w:lang w:val="ru-RU"/>
        </w:rPr>
        <w:t xml:space="preserve"> </w:t>
      </w:r>
      <w:r w:rsidRPr="000676CC">
        <w:rPr>
          <w:lang w:val="ru-RU"/>
        </w:rPr>
        <w:t>100, 200, 300,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альманах издавать. </w:t>
      </w:r>
      <w:proofErr w:type="gramStart"/>
      <w:r w:rsidRPr="000676CC">
        <w:rPr>
          <w:lang w:val="ru-RU"/>
        </w:rPr>
        <w:t>Мы</w:t>
      </w:r>
      <w:proofErr w:type="gramEnd"/>
      <w:r w:rsidRPr="000676CC">
        <w:rPr>
          <w:lang w:val="ru-RU"/>
        </w:rPr>
        <w:t xml:space="preserve"> когда это все отдали</w:t>
      </w:r>
      <w:r>
        <w:rPr>
          <w:lang w:val="ru-RU"/>
        </w:rPr>
        <w:t xml:space="preserve"> –</w:t>
      </w:r>
      <w:r w:rsidRPr="000676CC">
        <w:rPr>
          <w:lang w:val="ru-RU"/>
        </w:rPr>
        <w:t xml:space="preserve"> я не буду подробности рассказывать</w:t>
      </w:r>
      <w:r>
        <w:rPr>
          <w:lang w:val="ru-RU"/>
        </w:rPr>
        <w:t xml:space="preserve"> – </w:t>
      </w:r>
      <w:r w:rsidRPr="000676CC">
        <w:rPr>
          <w:lang w:val="ru-RU"/>
        </w:rPr>
        <w:t xml:space="preserve">встретили </w:t>
      </w:r>
      <w:r>
        <w:rPr>
          <w:lang w:val="ru-RU"/>
        </w:rPr>
        <w:t>б</w:t>
      </w:r>
      <w:r w:rsidRPr="000676CC">
        <w:rPr>
          <w:lang w:val="ru-RU"/>
        </w:rPr>
        <w:t xml:space="preserve">арда </w:t>
      </w:r>
      <w:proofErr w:type="spellStart"/>
      <w:r w:rsidRPr="000676CC">
        <w:rPr>
          <w:lang w:val="ru-RU"/>
        </w:rPr>
        <w:t>Ю</w:t>
      </w:r>
      <w:r>
        <w:rPr>
          <w:lang w:val="ru-RU"/>
        </w:rPr>
        <w:t>лика</w:t>
      </w:r>
      <w:proofErr w:type="spellEnd"/>
      <w:r w:rsidRPr="000676CC">
        <w:rPr>
          <w:lang w:val="ru-RU"/>
        </w:rPr>
        <w:t xml:space="preserve"> К</w:t>
      </w:r>
      <w:r>
        <w:rPr>
          <w:lang w:val="ru-RU"/>
        </w:rPr>
        <w:t>им</w:t>
      </w:r>
      <w:r w:rsidRPr="000676CC">
        <w:rPr>
          <w:lang w:val="ru-RU"/>
        </w:rPr>
        <w:t>а,</w:t>
      </w:r>
      <w:r>
        <w:rPr>
          <w:lang w:val="ru-RU"/>
        </w:rPr>
        <w:t xml:space="preserve"> </w:t>
      </w:r>
      <w:r w:rsidRPr="000676CC">
        <w:rPr>
          <w:lang w:val="ru-RU"/>
        </w:rPr>
        <w:t>рассказали ему, он говорит, что завтра будут обыски.</w:t>
      </w:r>
      <w:r>
        <w:rPr>
          <w:lang w:val="ru-RU"/>
        </w:rPr>
        <w:t xml:space="preserve"> </w:t>
      </w:r>
      <w:r w:rsidRPr="000676CC">
        <w:rPr>
          <w:lang w:val="ru-RU"/>
        </w:rPr>
        <w:t>Я говорю</w:t>
      </w:r>
      <w:r>
        <w:rPr>
          <w:lang w:val="ru-RU"/>
        </w:rPr>
        <w:t>: «Д</w:t>
      </w:r>
      <w:r w:rsidRPr="000676CC">
        <w:rPr>
          <w:lang w:val="ru-RU"/>
        </w:rPr>
        <w:t>а ладно, кончайте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Действительно, на за</w:t>
      </w:r>
      <w:r>
        <w:rPr>
          <w:lang w:val="ru-RU"/>
        </w:rPr>
        <w:t>втра были обыски. Потому что ГБ</w:t>
      </w:r>
      <w:r w:rsidRPr="000676CC">
        <w:rPr>
          <w:lang w:val="ru-RU"/>
        </w:rPr>
        <w:t xml:space="preserve"> честно </w:t>
      </w:r>
      <w:r>
        <w:rPr>
          <w:lang w:val="ru-RU"/>
        </w:rPr>
        <w:t xml:space="preserve">сказали: </w:t>
      </w:r>
      <w:r w:rsidR="00EB4984">
        <w:rPr>
          <w:lang w:val="ru-RU"/>
        </w:rPr>
        <w:t>«</w:t>
      </w:r>
      <w:r>
        <w:rPr>
          <w:lang w:val="ru-RU"/>
        </w:rPr>
        <w:t>П</w:t>
      </w:r>
      <w:r w:rsidRPr="000676CC">
        <w:rPr>
          <w:lang w:val="ru-RU"/>
        </w:rPr>
        <w:t xml:space="preserve">ервым альманахом занимается </w:t>
      </w:r>
      <w:r w:rsidR="00EB4984">
        <w:rPr>
          <w:lang w:val="ru-RU"/>
        </w:rPr>
        <w:t>«Советский п</w:t>
      </w:r>
      <w:r w:rsidRPr="000676CC">
        <w:rPr>
          <w:lang w:val="ru-RU"/>
        </w:rPr>
        <w:t>исатель</w:t>
      </w:r>
      <w:r w:rsidR="00EB4984">
        <w:rPr>
          <w:lang w:val="ru-RU"/>
        </w:rPr>
        <w:t>»</w:t>
      </w:r>
      <w:r w:rsidRPr="000676CC">
        <w:rPr>
          <w:lang w:val="ru-RU"/>
        </w:rPr>
        <w:t>, вторым будет заниматься КГБ</w:t>
      </w:r>
      <w:r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</w:t>
      </w:r>
      <w:r w:rsidRPr="000676CC">
        <w:rPr>
          <w:lang w:val="ru-RU"/>
        </w:rPr>
        <w:t>Они со</w:t>
      </w:r>
      <w:r>
        <w:rPr>
          <w:lang w:val="ru-RU"/>
        </w:rPr>
        <w:t>ч</w:t>
      </w:r>
      <w:r w:rsidRPr="000676CC">
        <w:rPr>
          <w:lang w:val="ru-RU"/>
        </w:rPr>
        <w:t xml:space="preserve">ли, что это </w:t>
      </w:r>
      <w:r w:rsidRPr="000676CC">
        <w:rPr>
          <w:lang w:val="ru-RU"/>
        </w:rPr>
        <w:lastRenderedPageBreak/>
        <w:t xml:space="preserve">дочернее предприятие альманаха </w:t>
      </w:r>
      <w:r>
        <w:rPr>
          <w:lang w:val="ru-RU"/>
        </w:rPr>
        <w:t xml:space="preserve">«Метрополь». </w:t>
      </w:r>
      <w:r w:rsidRPr="000676CC">
        <w:rPr>
          <w:lang w:val="ru-RU"/>
        </w:rPr>
        <w:t>Вы</w:t>
      </w:r>
      <w:r>
        <w:rPr>
          <w:lang w:val="ru-RU"/>
        </w:rPr>
        <w:t>, Сергей Капит</w:t>
      </w:r>
      <w:r w:rsidR="00EB4984">
        <w:rPr>
          <w:lang w:val="ru-RU"/>
        </w:rPr>
        <w:t>онович,</w:t>
      </w:r>
      <w:r w:rsidRPr="000676CC">
        <w:rPr>
          <w:lang w:val="ru-RU"/>
        </w:rPr>
        <w:t xml:space="preserve"> как бывший промышленник</w:t>
      </w:r>
      <w:r>
        <w:rPr>
          <w:lang w:val="ru-RU"/>
        </w:rPr>
        <w:t xml:space="preserve">, </w:t>
      </w:r>
      <w:r w:rsidRPr="000676CC">
        <w:rPr>
          <w:lang w:val="ru-RU"/>
        </w:rPr>
        <w:t xml:space="preserve">знаете, что </w:t>
      </w:r>
      <w:r w:rsidR="00EB4984">
        <w:rPr>
          <w:lang w:val="ru-RU"/>
        </w:rPr>
        <w:t>такое</w:t>
      </w:r>
      <w:r w:rsidRPr="000676CC">
        <w:rPr>
          <w:lang w:val="ru-RU"/>
        </w:rPr>
        <w:t xml:space="preserve"> дочернее предприятие, что это</w:t>
      </w:r>
      <w:r>
        <w:rPr>
          <w:lang w:val="ru-RU"/>
        </w:rPr>
        <w:t xml:space="preserve"> – </w:t>
      </w:r>
      <w:r w:rsidRPr="000676CC">
        <w:rPr>
          <w:lang w:val="ru-RU"/>
        </w:rPr>
        <w:t xml:space="preserve"> не то самое.</w:t>
      </w:r>
      <w:r>
        <w:rPr>
          <w:lang w:val="ru-RU"/>
        </w:rPr>
        <w:t xml:space="preserve"> </w:t>
      </w:r>
      <w:r w:rsidRPr="000676CC">
        <w:rPr>
          <w:lang w:val="ru-RU"/>
        </w:rPr>
        <w:t>Это подчеркиваю.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Его тоже напечатал </w:t>
      </w:r>
      <w:proofErr w:type="spellStart"/>
      <w:r w:rsidRPr="000676CC">
        <w:rPr>
          <w:lang w:val="ru-RU"/>
        </w:rPr>
        <w:t>Ар</w:t>
      </w:r>
      <w:r>
        <w:rPr>
          <w:lang w:val="ru-RU"/>
        </w:rPr>
        <w:t>ди</w:t>
      </w:r>
      <w:r w:rsidRPr="000676CC">
        <w:rPr>
          <w:lang w:val="ru-RU"/>
        </w:rPr>
        <w:t>с</w:t>
      </w:r>
      <w:proofErr w:type="spellEnd"/>
      <w:r w:rsidRPr="000676CC">
        <w:rPr>
          <w:lang w:val="ru-RU"/>
        </w:rPr>
        <w:t>, но там уже последствий не было никаких,</w:t>
      </w:r>
      <w:r>
        <w:rPr>
          <w:lang w:val="ru-RU"/>
        </w:rPr>
        <w:t xml:space="preserve"> </w:t>
      </w:r>
      <w:r w:rsidRPr="000676CC">
        <w:rPr>
          <w:lang w:val="ru-RU"/>
        </w:rPr>
        <w:t>кроме назначения.</w:t>
      </w:r>
      <w:r>
        <w:rPr>
          <w:lang w:val="ru-RU"/>
        </w:rPr>
        <w:t xml:space="preserve"> </w:t>
      </w:r>
      <w:r w:rsidRPr="000676CC">
        <w:rPr>
          <w:lang w:val="ru-RU"/>
        </w:rPr>
        <w:t>Как не было последствий?</w:t>
      </w:r>
    </w:p>
    <w:p w:rsidR="00832529" w:rsidRPr="000676CC" w:rsidRDefault="00832529" w:rsidP="00A43C3E">
      <w:pPr>
        <w:spacing w:after="0"/>
        <w:jc w:val="both"/>
        <w:rPr>
          <w:lang w:val="ru-RU"/>
        </w:rPr>
      </w:pPr>
    </w:p>
    <w:p w:rsidR="00832529" w:rsidRPr="00EB4959" w:rsidRDefault="00832529" w:rsidP="00EB4984">
      <w:pPr>
        <w:spacing w:after="0"/>
        <w:jc w:val="both"/>
        <w:rPr>
          <w:lang w:val="ru-RU"/>
        </w:rPr>
      </w:pPr>
      <w:r w:rsidRPr="000676CC">
        <w:rPr>
          <w:lang w:val="ru-RU"/>
        </w:rPr>
        <w:t>Мы все получили</w:t>
      </w:r>
      <w:r w:rsidR="00EB4984">
        <w:rPr>
          <w:lang w:val="ru-RU"/>
        </w:rPr>
        <w:t>… Б</w:t>
      </w:r>
      <w:r w:rsidRPr="000676CC">
        <w:rPr>
          <w:lang w:val="ru-RU"/>
        </w:rPr>
        <w:t>ыла мягкая форма</w:t>
      </w:r>
      <w:r>
        <w:rPr>
          <w:lang w:val="ru-RU"/>
        </w:rPr>
        <w:t xml:space="preserve"> – ее придумал Андропов – п</w:t>
      </w:r>
      <w:r w:rsidRPr="000676CC">
        <w:rPr>
          <w:lang w:val="ru-RU"/>
        </w:rPr>
        <w:t>рокурорские предупреждения.</w:t>
      </w:r>
      <w:r>
        <w:rPr>
          <w:lang w:val="ru-RU"/>
        </w:rPr>
        <w:t xml:space="preserve"> </w:t>
      </w:r>
      <w:r w:rsidRPr="000676CC">
        <w:rPr>
          <w:lang w:val="ru-RU"/>
        </w:rPr>
        <w:t>Бумажк</w:t>
      </w:r>
      <w:r w:rsidR="00EB4984">
        <w:rPr>
          <w:lang w:val="ru-RU"/>
        </w:rPr>
        <w:t>и</w:t>
      </w:r>
      <w:r w:rsidRPr="000676CC">
        <w:rPr>
          <w:lang w:val="ru-RU"/>
        </w:rPr>
        <w:t xml:space="preserve"> получали.</w:t>
      </w:r>
      <w:r>
        <w:rPr>
          <w:lang w:val="ru-RU"/>
        </w:rPr>
        <w:t xml:space="preserve"> Там написано: «</w:t>
      </w:r>
      <w:r w:rsidRPr="000676CC">
        <w:rPr>
          <w:lang w:val="ru-RU"/>
        </w:rPr>
        <w:t>КГБ по Москве и Московской области предупреждает гражданину такого</w:t>
      </w:r>
      <w:r>
        <w:rPr>
          <w:lang w:val="ru-RU"/>
        </w:rPr>
        <w:t>-то</w:t>
      </w:r>
      <w:r w:rsidRPr="000676CC">
        <w:rPr>
          <w:lang w:val="ru-RU"/>
        </w:rPr>
        <w:t xml:space="preserve">, </w:t>
      </w:r>
      <w:r w:rsidR="00EB4984">
        <w:rPr>
          <w:lang w:val="ru-RU"/>
        </w:rPr>
        <w:t>что он находится</w:t>
      </w:r>
      <w:r>
        <w:rPr>
          <w:lang w:val="ru-RU"/>
        </w:rPr>
        <w:t xml:space="preserve"> </w:t>
      </w:r>
      <w:r w:rsidRPr="000676CC">
        <w:rPr>
          <w:lang w:val="ru-RU"/>
        </w:rPr>
        <w:t>на пути совершения преступления</w:t>
      </w:r>
      <w:r w:rsidR="00EB4984">
        <w:rPr>
          <w:lang w:val="ru-RU"/>
        </w:rPr>
        <w:t>»</w:t>
      </w:r>
      <w:r w:rsidRPr="000676CC">
        <w:rPr>
          <w:lang w:val="ru-RU"/>
        </w:rPr>
        <w:t>.</w:t>
      </w:r>
      <w:r>
        <w:rPr>
          <w:lang w:val="ru-RU"/>
        </w:rPr>
        <w:t xml:space="preserve"> На пути пока ещё, пока не за что сажать. </w:t>
      </w:r>
      <w:r w:rsidRPr="000676CC">
        <w:rPr>
          <w:lang w:val="ru-RU"/>
        </w:rPr>
        <w:t>Это передается прокуратуре под гласный надзор.</w:t>
      </w:r>
      <w:r>
        <w:rPr>
          <w:lang w:val="ru-RU"/>
        </w:rPr>
        <w:t xml:space="preserve"> </w:t>
      </w:r>
      <w:r w:rsidRPr="000676CC">
        <w:rPr>
          <w:lang w:val="ru-RU"/>
        </w:rPr>
        <w:t>И меня никогда туда не дергали. Один раз дергали.</w:t>
      </w:r>
      <w:r>
        <w:rPr>
          <w:lang w:val="ru-RU"/>
        </w:rPr>
        <w:t xml:space="preserve"> </w:t>
      </w:r>
      <w:r w:rsidRPr="000676CC">
        <w:rPr>
          <w:lang w:val="ru-RU"/>
        </w:rPr>
        <w:t>Торжественно мне следователь</w:t>
      </w:r>
      <w:r w:rsidR="00EB4984">
        <w:rPr>
          <w:lang w:val="ru-RU"/>
        </w:rPr>
        <w:t xml:space="preserve">… </w:t>
      </w:r>
      <w:r w:rsidRPr="000676CC">
        <w:rPr>
          <w:lang w:val="ru-RU"/>
        </w:rPr>
        <w:t xml:space="preserve"> по фамилии был Попов</w:t>
      </w:r>
      <w:r>
        <w:rPr>
          <w:lang w:val="ru-RU"/>
        </w:rPr>
        <w:t xml:space="preserve">… </w:t>
      </w:r>
      <w:proofErr w:type="gramStart"/>
      <w:r w:rsidRPr="000676CC">
        <w:rPr>
          <w:lang w:val="ru-RU"/>
        </w:rPr>
        <w:t>А</w:t>
      </w:r>
      <w:proofErr w:type="gramEnd"/>
      <w:r w:rsidRPr="000676CC">
        <w:rPr>
          <w:lang w:val="ru-RU"/>
        </w:rPr>
        <w:t xml:space="preserve"> я приехал немного под мухой.</w:t>
      </w:r>
      <w:r>
        <w:rPr>
          <w:lang w:val="ru-RU"/>
        </w:rPr>
        <w:t xml:space="preserve"> </w:t>
      </w:r>
      <w:r w:rsidRPr="000676CC">
        <w:rPr>
          <w:lang w:val="ru-RU"/>
        </w:rPr>
        <w:t xml:space="preserve">Потому что они </w:t>
      </w:r>
      <w:r w:rsidR="00EB4984">
        <w:rPr>
          <w:lang w:val="ru-RU"/>
        </w:rPr>
        <w:t>в</w:t>
      </w:r>
      <w:r w:rsidRPr="000676CC">
        <w:rPr>
          <w:lang w:val="ru-RU"/>
        </w:rPr>
        <w:t>ло</w:t>
      </w:r>
      <w:r w:rsidR="00EB4984">
        <w:rPr>
          <w:lang w:val="ru-RU"/>
        </w:rPr>
        <w:t>м</w:t>
      </w:r>
      <w:r w:rsidRPr="000676CC">
        <w:rPr>
          <w:lang w:val="ru-RU"/>
        </w:rPr>
        <w:t xml:space="preserve">ились ко мне в </w:t>
      </w:r>
      <w:r>
        <w:rPr>
          <w:lang w:val="ru-RU"/>
        </w:rPr>
        <w:t xml:space="preserve">восемь </w:t>
      </w:r>
      <w:r w:rsidRPr="000676CC">
        <w:rPr>
          <w:lang w:val="ru-RU"/>
        </w:rPr>
        <w:t>утра.</w:t>
      </w:r>
      <w:r>
        <w:rPr>
          <w:lang w:val="ru-RU"/>
        </w:rPr>
        <w:t xml:space="preserve"> </w:t>
      </w:r>
      <w:r w:rsidRPr="000676CC">
        <w:rPr>
          <w:lang w:val="ru-RU"/>
        </w:rPr>
        <w:t>А жена мне говорит...</w:t>
      </w:r>
    </w:p>
    <w:p w:rsidR="00122C13" w:rsidRDefault="00444238" w:rsidP="0050296A">
      <w:pPr>
        <w:jc w:val="both"/>
        <w:rPr>
          <w:lang w:val="ru-RU"/>
        </w:rPr>
      </w:pPr>
      <w:r>
        <w:rPr>
          <w:lang w:val="ru-RU"/>
        </w:rPr>
        <w:t xml:space="preserve">Весь этот допрос четыре часа с лишним… </w:t>
      </w:r>
      <w:r w:rsidR="003B331C" w:rsidRPr="003B331C">
        <w:rPr>
          <w:lang w:val="ru-RU"/>
        </w:rPr>
        <w:t>Это я сейчас легко расска</w:t>
      </w:r>
      <w:r>
        <w:rPr>
          <w:lang w:val="ru-RU"/>
        </w:rPr>
        <w:t>зываю</w:t>
      </w:r>
      <w:r w:rsidR="003B331C" w:rsidRPr="003B331C">
        <w:rPr>
          <w:lang w:val="ru-RU"/>
        </w:rPr>
        <w:t>, а там-то он говорит</w:t>
      </w:r>
      <w:r>
        <w:rPr>
          <w:lang w:val="ru-RU"/>
        </w:rPr>
        <w:t>… Ой-ё-</w:t>
      </w:r>
      <w:proofErr w:type="spellStart"/>
      <w:r>
        <w:rPr>
          <w:lang w:val="ru-RU"/>
        </w:rPr>
        <w:t>ёй</w:t>
      </w:r>
      <w:proofErr w:type="spellEnd"/>
      <w:r>
        <w:rPr>
          <w:lang w:val="ru-RU"/>
        </w:rPr>
        <w:t xml:space="preserve"> как. П</w:t>
      </w:r>
      <w:r w:rsidR="003B331C" w:rsidRPr="003B331C">
        <w:rPr>
          <w:lang w:val="ru-RU"/>
        </w:rPr>
        <w:t>отому что не знаешь, выйдешь оттуда</w:t>
      </w:r>
      <w:r w:rsidR="0050296A">
        <w:rPr>
          <w:lang w:val="ru-RU"/>
        </w:rPr>
        <w:t xml:space="preserve"> </w:t>
      </w:r>
      <w:r>
        <w:rPr>
          <w:lang w:val="ru-RU"/>
        </w:rPr>
        <w:t xml:space="preserve">или нет. Значит, он говорит, ну все, говорит, подписывать вам. </w:t>
      </w:r>
    </w:p>
    <w:p w:rsidR="00122C13" w:rsidRDefault="00122C13" w:rsidP="0050296A">
      <w:pPr>
        <w:jc w:val="both"/>
        <w:rPr>
          <w:lang w:val="ru-RU"/>
        </w:rPr>
      </w:pPr>
      <w:r>
        <w:rPr>
          <w:lang w:val="ru-RU"/>
        </w:rPr>
        <w:t xml:space="preserve">– </w:t>
      </w:r>
      <w:r w:rsidR="00444238">
        <w:rPr>
          <w:lang w:val="ru-RU"/>
        </w:rPr>
        <w:t xml:space="preserve">Я </w:t>
      </w:r>
      <w:r w:rsidR="003B331C" w:rsidRPr="003B331C">
        <w:rPr>
          <w:lang w:val="ru-RU"/>
        </w:rPr>
        <w:t>прочитаю сначала. Вот здесь грамматическая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ошибка, слово не так пишется по-русски. Короче</w:t>
      </w:r>
      <w:r w:rsidR="00A05529">
        <w:rPr>
          <w:lang w:val="ru-RU"/>
        </w:rPr>
        <w:t xml:space="preserve"> – </w:t>
      </w:r>
      <w:r w:rsidR="00444238">
        <w:rPr>
          <w:lang w:val="ru-RU"/>
        </w:rPr>
        <w:t>я ему говорю</w:t>
      </w:r>
      <w:r>
        <w:rPr>
          <w:lang w:val="ru-RU"/>
        </w:rPr>
        <w:t xml:space="preserve"> – </w:t>
      </w:r>
      <w:r w:rsidR="00444238">
        <w:rPr>
          <w:lang w:val="ru-RU"/>
        </w:rPr>
        <w:t xml:space="preserve"> пожалуйста, </w:t>
      </w:r>
      <w:r w:rsidR="003B331C" w:rsidRPr="003B331C">
        <w:rPr>
          <w:lang w:val="ru-RU"/>
        </w:rPr>
        <w:t>в</w:t>
      </w:r>
      <w:r w:rsidR="00444238">
        <w:rPr>
          <w:lang w:val="ru-RU"/>
        </w:rPr>
        <w:t>н</w:t>
      </w:r>
      <w:r w:rsidR="003B331C" w:rsidRPr="003B331C">
        <w:rPr>
          <w:lang w:val="ru-RU"/>
        </w:rPr>
        <w:t>ес</w:t>
      </w:r>
      <w:r w:rsidR="00444238">
        <w:rPr>
          <w:lang w:val="ru-RU"/>
        </w:rPr>
        <w:t>и</w:t>
      </w:r>
      <w:r w:rsidR="003B331C" w:rsidRPr="003B331C">
        <w:rPr>
          <w:lang w:val="ru-RU"/>
        </w:rPr>
        <w:t>т</w:t>
      </w:r>
      <w:r w:rsidR="00444238">
        <w:rPr>
          <w:lang w:val="ru-RU"/>
        </w:rPr>
        <w:t>е</w:t>
      </w:r>
      <w:r w:rsidR="00004DFD">
        <w:rPr>
          <w:lang w:val="ru-RU"/>
        </w:rPr>
        <w:t xml:space="preserve"> в</w:t>
      </w:r>
      <w:r w:rsidR="003B331C" w:rsidRPr="003B331C">
        <w:rPr>
          <w:lang w:val="ru-RU"/>
        </w:rPr>
        <w:t xml:space="preserve"> протокол. Я имею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право делат</w:t>
      </w:r>
      <w:r w:rsidR="00CE7F5B">
        <w:rPr>
          <w:lang w:val="ru-RU"/>
        </w:rPr>
        <w:t>ь замечание. Во-первых, что вы н</w:t>
      </w:r>
      <w:r w:rsidR="003B331C" w:rsidRPr="003B331C">
        <w:rPr>
          <w:lang w:val="ru-RU"/>
        </w:rPr>
        <w:t>е по закону привезли сюда</w:t>
      </w:r>
      <w:r w:rsidR="00444238">
        <w:rPr>
          <w:lang w:val="ru-RU"/>
        </w:rPr>
        <w:t>. П</w:t>
      </w:r>
      <w:r w:rsidR="003B331C" w:rsidRPr="003B331C">
        <w:rPr>
          <w:lang w:val="ru-RU"/>
        </w:rPr>
        <w:t xml:space="preserve"> потому что по закону вы должны были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вып</w:t>
      </w:r>
      <w:r w:rsidR="00004DFD">
        <w:rPr>
          <w:lang w:val="ru-RU"/>
        </w:rPr>
        <w:t>иса</w:t>
      </w:r>
      <w:r w:rsidR="003B331C" w:rsidRPr="003B331C">
        <w:rPr>
          <w:lang w:val="ru-RU"/>
        </w:rPr>
        <w:t>ть повестку за две недели по юри</w:t>
      </w:r>
      <w:r w:rsidR="00CE7F5B">
        <w:rPr>
          <w:lang w:val="ru-RU"/>
        </w:rPr>
        <w:t>с</w:t>
      </w:r>
      <w:r w:rsidR="003B331C" w:rsidRPr="003B331C">
        <w:rPr>
          <w:lang w:val="ru-RU"/>
        </w:rPr>
        <w:t>дик</w:t>
      </w:r>
      <w:r w:rsidR="00CE7F5B">
        <w:rPr>
          <w:lang w:val="ru-RU"/>
        </w:rPr>
        <w:t>ции</w:t>
      </w:r>
      <w:r w:rsidR="003B331C" w:rsidRPr="003B331C">
        <w:rPr>
          <w:lang w:val="ru-RU"/>
        </w:rPr>
        <w:t>. Раз. Во-вторых, вы мне угрожали. В-третьих, вы вломились в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 xml:space="preserve">квартиру в </w:t>
      </w:r>
      <w:r w:rsidR="00CE7F5B">
        <w:rPr>
          <w:lang w:val="ru-RU"/>
        </w:rPr>
        <w:t>восемь</w:t>
      </w:r>
      <w:r w:rsidR="003B331C" w:rsidRPr="003B331C">
        <w:rPr>
          <w:lang w:val="ru-RU"/>
        </w:rPr>
        <w:t xml:space="preserve"> утра. Ну и так далее. </w:t>
      </w:r>
    </w:p>
    <w:p w:rsidR="00122C13" w:rsidRDefault="003B331C" w:rsidP="0050296A">
      <w:pPr>
        <w:jc w:val="both"/>
        <w:rPr>
          <w:lang w:val="ru-RU"/>
        </w:rPr>
      </w:pPr>
      <w:r w:rsidRPr="003B331C">
        <w:rPr>
          <w:lang w:val="ru-RU"/>
        </w:rPr>
        <w:t>Он говорит</w:t>
      </w:r>
      <w:r w:rsidR="00122C13">
        <w:rPr>
          <w:lang w:val="ru-RU"/>
        </w:rPr>
        <w:t>:</w:t>
      </w:r>
    </w:p>
    <w:p w:rsidR="00122C13" w:rsidRDefault="00122C13" w:rsidP="0050296A">
      <w:pPr>
        <w:jc w:val="both"/>
        <w:rPr>
          <w:lang w:val="ru-RU"/>
        </w:rPr>
      </w:pPr>
      <w:r>
        <w:rPr>
          <w:lang w:val="ru-RU"/>
        </w:rPr>
        <w:t>– Я</w:t>
      </w:r>
      <w:r w:rsidR="003B331C" w:rsidRPr="003B331C">
        <w:rPr>
          <w:lang w:val="ru-RU"/>
        </w:rPr>
        <w:t xml:space="preserve"> должен посоветоваться с начальством</w:t>
      </w:r>
      <w:r>
        <w:rPr>
          <w:lang w:val="ru-RU"/>
        </w:rPr>
        <w:t>,</w:t>
      </w:r>
      <w:r w:rsidR="003B331C" w:rsidRPr="003B331C">
        <w:rPr>
          <w:lang w:val="ru-RU"/>
        </w:rPr>
        <w:t xml:space="preserve"> </w:t>
      </w:r>
      <w:r>
        <w:rPr>
          <w:lang w:val="ru-RU"/>
        </w:rPr>
        <w:t>– п</w:t>
      </w:r>
      <w:r w:rsidR="003B331C" w:rsidRPr="003B331C">
        <w:rPr>
          <w:lang w:val="ru-RU"/>
        </w:rPr>
        <w:t>ошел, возвращается,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говорит</w:t>
      </w:r>
      <w:r>
        <w:rPr>
          <w:lang w:val="ru-RU"/>
        </w:rPr>
        <w:t>:</w:t>
      </w:r>
    </w:p>
    <w:p w:rsidR="00122C13" w:rsidRDefault="00122C13" w:rsidP="0050296A">
      <w:pPr>
        <w:jc w:val="both"/>
        <w:rPr>
          <w:lang w:val="ru-RU"/>
        </w:rPr>
      </w:pPr>
      <w:r>
        <w:rPr>
          <w:lang w:val="ru-RU"/>
        </w:rPr>
        <w:t>–</w:t>
      </w:r>
      <w:r w:rsidR="003B331C" w:rsidRPr="003B331C">
        <w:rPr>
          <w:lang w:val="ru-RU"/>
        </w:rPr>
        <w:t xml:space="preserve"> </w:t>
      </w:r>
      <w:r>
        <w:rPr>
          <w:lang w:val="ru-RU"/>
        </w:rPr>
        <w:t>Н</w:t>
      </w:r>
      <w:r w:rsidR="003B331C" w:rsidRPr="003B331C">
        <w:rPr>
          <w:lang w:val="ru-RU"/>
        </w:rPr>
        <w:t>ачальство говорит, этого нельзя</w:t>
      </w:r>
      <w:r w:rsidR="00444238">
        <w:rPr>
          <w:lang w:val="ru-RU"/>
        </w:rPr>
        <w:t xml:space="preserve"> делать</w:t>
      </w:r>
      <w:r w:rsidR="003B331C" w:rsidRPr="003B331C">
        <w:rPr>
          <w:lang w:val="ru-RU"/>
        </w:rPr>
        <w:t xml:space="preserve">. </w:t>
      </w:r>
    </w:p>
    <w:p w:rsidR="00122C13" w:rsidRDefault="003B331C" w:rsidP="0050296A">
      <w:pPr>
        <w:jc w:val="both"/>
        <w:rPr>
          <w:lang w:val="ru-RU"/>
        </w:rPr>
      </w:pPr>
      <w:r w:rsidRPr="003B331C">
        <w:rPr>
          <w:lang w:val="ru-RU"/>
        </w:rPr>
        <w:t>Я говорю</w:t>
      </w:r>
      <w:r w:rsidR="00122C13">
        <w:rPr>
          <w:lang w:val="ru-RU"/>
        </w:rPr>
        <w:t>:</w:t>
      </w:r>
    </w:p>
    <w:p w:rsidR="00122C13" w:rsidRDefault="00122C13" w:rsidP="0050296A">
      <w:pPr>
        <w:jc w:val="both"/>
        <w:rPr>
          <w:lang w:val="ru-RU"/>
        </w:rPr>
      </w:pPr>
      <w:r>
        <w:rPr>
          <w:lang w:val="ru-RU"/>
        </w:rPr>
        <w:t>–</w:t>
      </w:r>
      <w:r w:rsidR="003B331C" w:rsidRPr="003B331C">
        <w:rPr>
          <w:lang w:val="ru-RU"/>
        </w:rPr>
        <w:t xml:space="preserve"> </w:t>
      </w:r>
      <w:r>
        <w:rPr>
          <w:lang w:val="ru-RU"/>
        </w:rPr>
        <w:t>Н</w:t>
      </w:r>
      <w:r w:rsidR="003B331C" w:rsidRPr="003B331C">
        <w:rPr>
          <w:lang w:val="ru-RU"/>
        </w:rPr>
        <w:t>ельзя вам делать, а мне можно, у меня нет начальства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здесь у вас.</w:t>
      </w:r>
      <w:r w:rsidR="00A05529">
        <w:rPr>
          <w:lang w:val="ru-RU"/>
        </w:rPr>
        <w:t xml:space="preserve"> –</w:t>
      </w:r>
      <w:r w:rsidR="00444238">
        <w:rPr>
          <w:lang w:val="ru-RU"/>
        </w:rPr>
        <w:t xml:space="preserve"> Сторговались. </w:t>
      </w:r>
      <w:r w:rsidR="003B331C" w:rsidRPr="003B331C">
        <w:rPr>
          <w:lang w:val="ru-RU"/>
        </w:rPr>
        <w:t xml:space="preserve"> Да, еще самое главное, что я написал</w:t>
      </w:r>
      <w:r w:rsidR="00444238">
        <w:rPr>
          <w:lang w:val="ru-RU"/>
        </w:rPr>
        <w:t>…</w:t>
      </w:r>
      <w:r w:rsidR="003B331C" w:rsidRPr="003B331C">
        <w:rPr>
          <w:lang w:val="ru-RU"/>
        </w:rPr>
        <w:t xml:space="preserve"> </w:t>
      </w:r>
      <w:r w:rsidR="00444238">
        <w:rPr>
          <w:lang w:val="ru-RU"/>
        </w:rPr>
        <w:t>Я</w:t>
      </w:r>
      <w:r w:rsidR="003B331C" w:rsidRPr="003B331C">
        <w:rPr>
          <w:lang w:val="ru-RU"/>
        </w:rPr>
        <w:t xml:space="preserve"> говорю</w:t>
      </w:r>
      <w:r>
        <w:rPr>
          <w:lang w:val="ru-RU"/>
        </w:rPr>
        <w:t>:</w:t>
      </w:r>
    </w:p>
    <w:p w:rsidR="00122C13" w:rsidRDefault="00122C13" w:rsidP="0050296A">
      <w:pPr>
        <w:jc w:val="both"/>
        <w:rPr>
          <w:lang w:val="ru-RU"/>
        </w:rPr>
      </w:pPr>
      <w:r>
        <w:rPr>
          <w:lang w:val="ru-RU"/>
        </w:rPr>
        <w:t>– П</w:t>
      </w:r>
      <w:r w:rsidR="003B331C" w:rsidRPr="003B331C">
        <w:rPr>
          <w:lang w:val="ru-RU"/>
        </w:rPr>
        <w:t>оскольку я всю ночь работал</w:t>
      </w:r>
      <w:r w:rsidR="00444238">
        <w:rPr>
          <w:lang w:val="ru-RU"/>
        </w:rPr>
        <w:t xml:space="preserve"> – </w:t>
      </w:r>
      <w:r w:rsidR="003B331C" w:rsidRPr="003B331C">
        <w:rPr>
          <w:lang w:val="ru-RU"/>
        </w:rPr>
        <w:t>я писатель</w:t>
      </w:r>
      <w:r w:rsidR="00444238">
        <w:rPr>
          <w:lang w:val="ru-RU"/>
        </w:rPr>
        <w:t xml:space="preserve"> – </w:t>
      </w:r>
      <w:r w:rsidR="003B331C" w:rsidRPr="003B331C">
        <w:rPr>
          <w:lang w:val="ru-RU"/>
        </w:rPr>
        <w:t>я не несу</w:t>
      </w:r>
      <w:r w:rsidR="0050296A">
        <w:rPr>
          <w:lang w:val="ru-RU"/>
        </w:rPr>
        <w:t xml:space="preserve"> </w:t>
      </w:r>
      <w:r w:rsidR="00D36EC0">
        <w:rPr>
          <w:lang w:val="ru-RU"/>
        </w:rPr>
        <w:t>ответственность за то, что</w:t>
      </w:r>
      <w:r w:rsidR="003B331C" w:rsidRPr="003B331C">
        <w:rPr>
          <w:lang w:val="ru-RU"/>
        </w:rPr>
        <w:t xml:space="preserve"> вам излагал, потому что я не спал всю ночь из-за вас. </w:t>
      </w:r>
    </w:p>
    <w:p w:rsidR="00122C13" w:rsidRDefault="003B331C" w:rsidP="0050296A">
      <w:pPr>
        <w:jc w:val="both"/>
        <w:rPr>
          <w:lang w:val="ru-RU"/>
        </w:rPr>
      </w:pPr>
      <w:r w:rsidRPr="003B331C">
        <w:rPr>
          <w:lang w:val="ru-RU"/>
        </w:rPr>
        <w:t>Он снова возвратился, говорит</w:t>
      </w:r>
      <w:r w:rsidR="00122C13">
        <w:rPr>
          <w:lang w:val="ru-RU"/>
        </w:rPr>
        <w:t>:</w:t>
      </w:r>
    </w:p>
    <w:p w:rsidR="00D36EC0" w:rsidRDefault="00122C13" w:rsidP="0050296A">
      <w:pPr>
        <w:jc w:val="both"/>
        <w:rPr>
          <w:lang w:val="ru-RU"/>
        </w:rPr>
      </w:pPr>
      <w:r>
        <w:rPr>
          <w:lang w:val="ru-RU"/>
        </w:rPr>
        <w:lastRenderedPageBreak/>
        <w:t>–</w:t>
      </w:r>
      <w:r w:rsidR="0050296A">
        <w:rPr>
          <w:lang w:val="ru-RU"/>
        </w:rPr>
        <w:t xml:space="preserve"> </w:t>
      </w:r>
      <w:r>
        <w:rPr>
          <w:lang w:val="ru-RU"/>
        </w:rPr>
        <w:t>Н</w:t>
      </w:r>
      <w:r w:rsidR="003B331C" w:rsidRPr="003B331C">
        <w:rPr>
          <w:lang w:val="ru-RU"/>
        </w:rPr>
        <w:t>ачальство сказало, черт с ним</w:t>
      </w:r>
      <w:r w:rsidR="00CE7F5B">
        <w:rPr>
          <w:lang w:val="ru-RU"/>
        </w:rPr>
        <w:t>,</w:t>
      </w:r>
      <w:r w:rsidR="003B331C" w:rsidRPr="003B331C">
        <w:rPr>
          <w:lang w:val="ru-RU"/>
        </w:rPr>
        <w:t xml:space="preserve"> пускай пишет, что не отвечает за показания, но уберет то, что угрожали</w:t>
      </w:r>
      <w:r w:rsidR="00D36EC0">
        <w:rPr>
          <w:lang w:val="ru-RU"/>
        </w:rPr>
        <w:t>…</w:t>
      </w:r>
      <w:r w:rsidR="003B331C" w:rsidRPr="003B331C">
        <w:rPr>
          <w:lang w:val="ru-RU"/>
        </w:rPr>
        <w:t xml:space="preserve"> </w:t>
      </w:r>
      <w:r>
        <w:rPr>
          <w:lang w:val="ru-RU"/>
        </w:rPr>
        <w:t>– н</w:t>
      </w:r>
      <w:r w:rsidR="003B331C" w:rsidRPr="003B331C">
        <w:rPr>
          <w:lang w:val="ru-RU"/>
        </w:rPr>
        <w:t>е по</w:t>
      </w:r>
      <w:r w:rsidR="0050296A">
        <w:rPr>
          <w:lang w:val="ru-RU"/>
        </w:rPr>
        <w:t xml:space="preserve"> </w:t>
      </w:r>
      <w:r w:rsidR="00D36EC0">
        <w:rPr>
          <w:lang w:val="ru-RU"/>
        </w:rPr>
        <w:t xml:space="preserve">закону. </w:t>
      </w:r>
      <w:r w:rsidR="00A05529">
        <w:rPr>
          <w:lang w:val="ru-RU"/>
        </w:rPr>
        <w:t xml:space="preserve">– </w:t>
      </w:r>
      <w:r w:rsidR="00D36EC0">
        <w:rPr>
          <w:lang w:val="ru-RU"/>
        </w:rPr>
        <w:t>П</w:t>
      </w:r>
      <w:r w:rsidR="003B331C" w:rsidRPr="003B331C">
        <w:rPr>
          <w:lang w:val="ru-RU"/>
        </w:rPr>
        <w:t>о</w:t>
      </w:r>
      <w:r w:rsidR="00D36EC0">
        <w:rPr>
          <w:lang w:val="ru-RU"/>
        </w:rPr>
        <w:t>тому что для них это страшнее. П</w:t>
      </w:r>
      <w:r>
        <w:rPr>
          <w:lang w:val="ru-RU"/>
        </w:rPr>
        <w:t xml:space="preserve">отому что их начальник </w:t>
      </w:r>
      <w:proofErr w:type="gramStart"/>
      <w:r>
        <w:rPr>
          <w:lang w:val="ru-RU"/>
        </w:rPr>
        <w:t>скажет</w:t>
      </w:r>
      <w:proofErr w:type="gramEnd"/>
      <w:r>
        <w:rPr>
          <w:lang w:val="ru-RU"/>
        </w:rPr>
        <w:t xml:space="preserve"> «Н</w:t>
      </w:r>
      <w:r w:rsidR="003B331C" w:rsidRPr="003B331C">
        <w:rPr>
          <w:lang w:val="ru-RU"/>
        </w:rPr>
        <w:t xml:space="preserve">у как </w:t>
      </w:r>
      <w:r w:rsidR="00D36EC0">
        <w:rPr>
          <w:lang w:val="ru-RU"/>
        </w:rPr>
        <w:t xml:space="preserve">вы </w:t>
      </w:r>
      <w:r w:rsidR="003B331C" w:rsidRPr="003B331C">
        <w:rPr>
          <w:lang w:val="ru-RU"/>
        </w:rPr>
        <w:t>работа</w:t>
      </w:r>
      <w:r w:rsidR="00D36EC0">
        <w:rPr>
          <w:lang w:val="ru-RU"/>
        </w:rPr>
        <w:t xml:space="preserve">ете </w:t>
      </w:r>
      <w:r w:rsidR="003B331C" w:rsidRPr="003B331C">
        <w:rPr>
          <w:lang w:val="ru-RU"/>
        </w:rPr>
        <w:t>с населением</w:t>
      </w:r>
      <w:r w:rsidR="00D36EC0">
        <w:rPr>
          <w:lang w:val="ru-RU"/>
        </w:rPr>
        <w:t>?</w:t>
      </w:r>
      <w:r>
        <w:rPr>
          <w:lang w:val="ru-RU"/>
        </w:rPr>
        <w:t>».</w:t>
      </w:r>
      <w:r w:rsidR="00861B12">
        <w:rPr>
          <w:lang w:val="ru-RU"/>
        </w:rPr>
        <w:t xml:space="preserve"> </w:t>
      </w:r>
      <w:r w:rsidR="003B331C" w:rsidRPr="003B331C">
        <w:rPr>
          <w:lang w:val="ru-RU"/>
        </w:rPr>
        <w:t>И всё</w:t>
      </w:r>
      <w:r w:rsidR="00D36EC0">
        <w:rPr>
          <w:lang w:val="ru-RU"/>
        </w:rPr>
        <w:t>. З</w:t>
      </w:r>
      <w:r w:rsidR="003B331C" w:rsidRPr="003B331C">
        <w:rPr>
          <w:lang w:val="ru-RU"/>
        </w:rPr>
        <w:t>на</w:t>
      </w:r>
      <w:r w:rsidR="00D36EC0">
        <w:rPr>
          <w:lang w:val="ru-RU"/>
        </w:rPr>
        <w:t>чит, они писали, что не отвечаю</w:t>
      </w:r>
      <w:r w:rsidR="003B331C" w:rsidRPr="003B331C">
        <w:rPr>
          <w:lang w:val="ru-RU"/>
        </w:rPr>
        <w:t xml:space="preserve"> за свои слова</w:t>
      </w:r>
      <w:r w:rsidR="00D36EC0">
        <w:rPr>
          <w:lang w:val="ru-RU"/>
        </w:rPr>
        <w:t>.</w:t>
      </w:r>
      <w:r w:rsidR="003B331C" w:rsidRPr="003B331C">
        <w:rPr>
          <w:lang w:val="ru-RU"/>
        </w:rPr>
        <w:t xml:space="preserve"> </w:t>
      </w:r>
      <w:r w:rsidR="00D36EC0">
        <w:rPr>
          <w:lang w:val="ru-RU"/>
        </w:rPr>
        <w:t>А</w:t>
      </w:r>
      <w:r w:rsidR="003B331C" w:rsidRPr="003B331C">
        <w:rPr>
          <w:lang w:val="ru-RU"/>
        </w:rPr>
        <w:t xml:space="preserve"> я ср</w:t>
      </w:r>
      <w:r w:rsidR="00444238">
        <w:rPr>
          <w:lang w:val="ru-RU"/>
        </w:rPr>
        <w:t>азу всё это писал, за слова-то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не отвечаю. И всё, и до свидания</w:t>
      </w:r>
      <w:r w:rsidR="00D36EC0">
        <w:rPr>
          <w:lang w:val="ru-RU"/>
        </w:rPr>
        <w:t>.</w:t>
      </w:r>
      <w:r w:rsidR="003B331C" w:rsidRPr="003B331C">
        <w:rPr>
          <w:lang w:val="ru-RU"/>
        </w:rPr>
        <w:t xml:space="preserve"> Больше меня </w:t>
      </w:r>
      <w:r w:rsidR="00D36EC0">
        <w:rPr>
          <w:lang w:val="ru-RU"/>
        </w:rPr>
        <w:t xml:space="preserve">ни разу </w:t>
      </w:r>
      <w:r w:rsidR="003B331C" w:rsidRPr="003B331C">
        <w:rPr>
          <w:lang w:val="ru-RU"/>
        </w:rPr>
        <w:t xml:space="preserve">не </w:t>
      </w:r>
      <w:r w:rsidR="00861B12">
        <w:rPr>
          <w:lang w:val="ru-RU"/>
        </w:rPr>
        <w:t>вы</w:t>
      </w:r>
      <w:r w:rsidR="003B331C" w:rsidRPr="003B331C">
        <w:rPr>
          <w:lang w:val="ru-RU"/>
        </w:rPr>
        <w:t>зывали тогда. Вот такие, я говорю, черно-белые</w:t>
      </w:r>
      <w:r>
        <w:rPr>
          <w:lang w:val="ru-RU"/>
        </w:rPr>
        <w:t>…</w:t>
      </w:r>
      <w:r w:rsidR="003B331C" w:rsidRPr="003B331C">
        <w:rPr>
          <w:lang w:val="ru-RU"/>
        </w:rPr>
        <w:t xml:space="preserve"> Всё, Сергей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Капитонович, я понимаю, что вы уже нервничаете</w:t>
      </w:r>
      <w:r w:rsidR="00D36EC0">
        <w:rPr>
          <w:lang w:val="ru-RU"/>
        </w:rPr>
        <w:t>…</w:t>
      </w:r>
      <w:r w:rsidR="003B331C" w:rsidRPr="003B331C">
        <w:rPr>
          <w:lang w:val="ru-RU"/>
        </w:rPr>
        <w:t xml:space="preserve"> </w:t>
      </w:r>
    </w:p>
    <w:p w:rsidR="003B331C" w:rsidRPr="003B331C" w:rsidRDefault="00D36EC0" w:rsidP="0050296A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>
        <w:rPr>
          <w:lang w:val="ru-RU"/>
        </w:rPr>
        <w:t xml:space="preserve">: </w:t>
      </w:r>
      <w:r w:rsidR="003B331C" w:rsidRPr="003B331C">
        <w:rPr>
          <w:lang w:val="ru-RU"/>
        </w:rPr>
        <w:t>Уже не терпится, да?</w:t>
      </w:r>
      <w:r>
        <w:rPr>
          <w:lang w:val="ru-RU"/>
        </w:rPr>
        <w:t xml:space="preserve"> </w:t>
      </w:r>
      <w:r w:rsidR="003B331C" w:rsidRPr="003B331C">
        <w:rPr>
          <w:lang w:val="ru-RU"/>
        </w:rPr>
        <w:t>Кстати</w:t>
      </w:r>
      <w:r>
        <w:rPr>
          <w:lang w:val="ru-RU"/>
        </w:rPr>
        <w:t>, сегодня презентация сборника «…о</w:t>
      </w:r>
      <w:r w:rsidR="003B331C" w:rsidRPr="003B331C">
        <w:rPr>
          <w:lang w:val="ru-RU"/>
        </w:rPr>
        <w:t>ригинал</w:t>
      </w:r>
      <w:r>
        <w:rPr>
          <w:lang w:val="ru-RU"/>
        </w:rPr>
        <w:t>ы»</w:t>
      </w:r>
      <w:r w:rsidR="003B331C" w:rsidRPr="003B331C">
        <w:rPr>
          <w:lang w:val="ru-RU"/>
        </w:rPr>
        <w:t xml:space="preserve">. И вот такие как раз </w:t>
      </w:r>
      <w:r w:rsidR="00861B12">
        <w:rPr>
          <w:lang w:val="ru-RU"/>
        </w:rPr>
        <w:t>о</w:t>
      </w:r>
      <w:r w:rsidR="003B331C" w:rsidRPr="003B331C">
        <w:rPr>
          <w:lang w:val="ru-RU"/>
        </w:rPr>
        <w:t>публикованные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 xml:space="preserve">произведения и Эдуарда Ивановича </w:t>
      </w:r>
      <w:proofErr w:type="spellStart"/>
      <w:r w:rsidR="003B331C" w:rsidRPr="003B331C">
        <w:rPr>
          <w:lang w:val="ru-RU"/>
        </w:rPr>
        <w:t>Р</w:t>
      </w:r>
      <w:r w:rsidR="00861B12">
        <w:rPr>
          <w:lang w:val="ru-RU"/>
        </w:rPr>
        <w:t>усакова</w:t>
      </w:r>
      <w:proofErr w:type="spellEnd"/>
      <w:r w:rsidR="003B331C" w:rsidRPr="003B331C">
        <w:rPr>
          <w:lang w:val="ru-RU"/>
        </w:rPr>
        <w:t>, который ваш близкий друг по жизни, с юности. И, наверное, перейдем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к аль</w:t>
      </w:r>
      <w:r w:rsidR="00861B12">
        <w:rPr>
          <w:lang w:val="ru-RU"/>
        </w:rPr>
        <w:t>ман</w:t>
      </w:r>
      <w:r w:rsidR="003B331C" w:rsidRPr="003B331C">
        <w:rPr>
          <w:lang w:val="ru-RU"/>
        </w:rPr>
        <w:t xml:space="preserve">аху. </w:t>
      </w:r>
    </w:p>
    <w:p w:rsidR="00E94E97" w:rsidRDefault="00861B12" w:rsidP="0050296A">
      <w:pPr>
        <w:jc w:val="both"/>
        <w:rPr>
          <w:lang w:val="ru-RU"/>
        </w:rPr>
      </w:pPr>
      <w:r>
        <w:rPr>
          <w:lang w:val="ru-RU"/>
        </w:rPr>
        <w:t>Е. Попов</w:t>
      </w:r>
      <w:r w:rsidR="003B331C" w:rsidRPr="003B331C">
        <w:rPr>
          <w:lang w:val="ru-RU"/>
        </w:rPr>
        <w:t xml:space="preserve">: </w:t>
      </w:r>
      <w:r w:rsidR="00D36EC0">
        <w:rPr>
          <w:lang w:val="ru-RU"/>
        </w:rPr>
        <w:t>Давайте! Не случайно</w:t>
      </w:r>
      <w:r w:rsidR="003B331C" w:rsidRPr="003B331C">
        <w:rPr>
          <w:lang w:val="ru-RU"/>
        </w:rPr>
        <w:t xml:space="preserve"> сборник</w:t>
      </w:r>
      <w:r w:rsidR="00D36EC0">
        <w:rPr>
          <w:lang w:val="ru-RU"/>
        </w:rPr>
        <w:t xml:space="preserve"> называется «Красноярские оригиналы» Здесь пять оригинальных писателей. Извините, что я себя туда включаю</w:t>
      </w:r>
      <w:r w:rsidR="003B331C" w:rsidRPr="003B331C">
        <w:rPr>
          <w:lang w:val="ru-RU"/>
        </w:rPr>
        <w:t xml:space="preserve">. Сергей </w:t>
      </w:r>
      <w:proofErr w:type="spellStart"/>
      <w:r w:rsidR="003B331C" w:rsidRPr="003B331C">
        <w:rPr>
          <w:lang w:val="ru-RU"/>
        </w:rPr>
        <w:t>Зад</w:t>
      </w:r>
      <w:r>
        <w:rPr>
          <w:lang w:val="ru-RU"/>
        </w:rPr>
        <w:t>е</w:t>
      </w:r>
      <w:r w:rsidR="003B331C" w:rsidRPr="003B331C">
        <w:rPr>
          <w:lang w:val="ru-RU"/>
        </w:rPr>
        <w:t>реев</w:t>
      </w:r>
      <w:proofErr w:type="spellEnd"/>
      <w:r w:rsidR="003B331C" w:rsidRPr="003B331C">
        <w:rPr>
          <w:lang w:val="ru-RU"/>
        </w:rPr>
        <w:t>, замечательный писатель, который давно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живет в Красноярске, которого я знал еще в те времена, но как-то нас разводили в сторон</w:t>
      </w:r>
      <w:r w:rsidR="00CE6063">
        <w:rPr>
          <w:lang w:val="ru-RU"/>
        </w:rPr>
        <w:t>ы</w:t>
      </w:r>
      <w:r w:rsidR="003B331C" w:rsidRPr="003B331C">
        <w:rPr>
          <w:lang w:val="ru-RU"/>
        </w:rPr>
        <w:t>. Я считал</w:t>
      </w:r>
      <w:r w:rsidR="00CE6063">
        <w:rPr>
          <w:lang w:val="ru-RU"/>
        </w:rPr>
        <w:t xml:space="preserve">ся </w:t>
      </w:r>
      <w:proofErr w:type="spellStart"/>
      <w:r w:rsidR="003B331C" w:rsidRPr="003B331C">
        <w:rPr>
          <w:lang w:val="ru-RU"/>
        </w:rPr>
        <w:t>под</w:t>
      </w:r>
      <w:r w:rsidR="00CE6063">
        <w:rPr>
          <w:lang w:val="ru-RU"/>
        </w:rPr>
        <w:t>а</w:t>
      </w:r>
      <w:r w:rsidR="003B331C" w:rsidRPr="003B331C">
        <w:rPr>
          <w:lang w:val="ru-RU"/>
        </w:rPr>
        <w:t>ксенов</w:t>
      </w:r>
      <w:r w:rsidR="00CE6063">
        <w:rPr>
          <w:lang w:val="ru-RU"/>
        </w:rPr>
        <w:t>ик</w:t>
      </w:r>
      <w:proofErr w:type="spellEnd"/>
      <w:r w:rsidR="00CE6063">
        <w:rPr>
          <w:lang w:val="ru-RU"/>
        </w:rPr>
        <w:t xml:space="preserve">, а он </w:t>
      </w:r>
      <w:proofErr w:type="spellStart"/>
      <w:r w:rsidR="00CE6063">
        <w:rPr>
          <w:lang w:val="ru-RU"/>
        </w:rPr>
        <w:t>пода</w:t>
      </w:r>
      <w:r w:rsidR="003B331C" w:rsidRPr="003B331C">
        <w:rPr>
          <w:lang w:val="ru-RU"/>
        </w:rPr>
        <w:t>ста</w:t>
      </w:r>
      <w:r>
        <w:rPr>
          <w:lang w:val="ru-RU"/>
        </w:rPr>
        <w:t>фьев</w:t>
      </w:r>
      <w:r w:rsidR="00CE6063">
        <w:rPr>
          <w:lang w:val="ru-RU"/>
        </w:rPr>
        <w:t>ик</w:t>
      </w:r>
      <w:proofErr w:type="spellEnd"/>
      <w:r w:rsidR="003B331C" w:rsidRPr="003B331C">
        <w:rPr>
          <w:lang w:val="ru-RU"/>
        </w:rPr>
        <w:t>. У него здесь замечательны</w:t>
      </w:r>
      <w:r w:rsidR="00CE6063">
        <w:rPr>
          <w:lang w:val="ru-RU"/>
        </w:rPr>
        <w:t>е три</w:t>
      </w:r>
      <w:r w:rsidR="003B331C" w:rsidRPr="003B331C">
        <w:rPr>
          <w:lang w:val="ru-RU"/>
        </w:rPr>
        <w:t xml:space="preserve"> </w:t>
      </w:r>
      <w:r w:rsidR="00CE6063">
        <w:rPr>
          <w:lang w:val="ru-RU"/>
        </w:rPr>
        <w:t>рассказа. Патриарх, к</w:t>
      </w:r>
      <w:r w:rsidR="003B331C" w:rsidRPr="003B331C">
        <w:rPr>
          <w:lang w:val="ru-RU"/>
        </w:rPr>
        <w:t>расноярск</w:t>
      </w:r>
      <w:r w:rsidR="00CE6063">
        <w:rPr>
          <w:lang w:val="ru-RU"/>
        </w:rPr>
        <w:t>ий</w:t>
      </w:r>
      <w:r w:rsidR="003B331C" w:rsidRPr="003B331C">
        <w:rPr>
          <w:lang w:val="ru-RU"/>
        </w:rPr>
        <w:t xml:space="preserve"> писател</w:t>
      </w:r>
      <w:r w:rsidR="00CE6063">
        <w:rPr>
          <w:lang w:val="ru-RU"/>
        </w:rPr>
        <w:t>ь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Александр Астраханцев.</w:t>
      </w:r>
      <w:r w:rsidR="00CE6063">
        <w:rPr>
          <w:lang w:val="ru-RU"/>
        </w:rPr>
        <w:t xml:space="preserve"> Он строитель был. Замечательная проза, мемуарная.</w:t>
      </w:r>
      <w:r w:rsidR="003B331C" w:rsidRPr="003B331C">
        <w:rPr>
          <w:lang w:val="ru-RU"/>
        </w:rPr>
        <w:t xml:space="preserve"> </w:t>
      </w:r>
      <w:r w:rsidR="00CE6063">
        <w:rPr>
          <w:lang w:val="ru-RU"/>
        </w:rPr>
        <w:t xml:space="preserve">Он вспоминает Астафьева и Андрея </w:t>
      </w:r>
      <w:proofErr w:type="spellStart"/>
      <w:r w:rsidR="00CE6063">
        <w:rPr>
          <w:lang w:val="ru-RU"/>
        </w:rPr>
        <w:t>Поздеева</w:t>
      </w:r>
      <w:proofErr w:type="spellEnd"/>
      <w:r w:rsidR="00CE6063">
        <w:rPr>
          <w:lang w:val="ru-RU"/>
        </w:rPr>
        <w:t xml:space="preserve">, </w:t>
      </w:r>
      <w:r w:rsidR="003B331C" w:rsidRPr="003B331C">
        <w:rPr>
          <w:lang w:val="ru-RU"/>
        </w:rPr>
        <w:t xml:space="preserve">в </w:t>
      </w:r>
      <w:r w:rsidR="00CE6063">
        <w:rPr>
          <w:lang w:val="ru-RU"/>
        </w:rPr>
        <w:t xml:space="preserve">Красноярске и Минусинске известные люди. И Сережа </w:t>
      </w:r>
      <w:proofErr w:type="spellStart"/>
      <w:r w:rsidR="00CE6063">
        <w:rPr>
          <w:lang w:val="ru-RU"/>
        </w:rPr>
        <w:t>Кузнечихин</w:t>
      </w:r>
      <w:proofErr w:type="spellEnd"/>
      <w:r w:rsidR="00CE6063">
        <w:rPr>
          <w:lang w:val="ru-RU"/>
        </w:rPr>
        <w:t>, рыбак, охотник, у него тут байки</w:t>
      </w:r>
      <w:r w:rsidR="00004DFD">
        <w:rPr>
          <w:lang w:val="ru-RU"/>
        </w:rPr>
        <w:t>.</w:t>
      </w:r>
      <w:r w:rsidR="00CE6063">
        <w:rPr>
          <w:lang w:val="ru-RU"/>
        </w:rPr>
        <w:t xml:space="preserve"> Потом мои рассказы идут, которые в частности были </w:t>
      </w:r>
      <w:r w:rsidR="00C54F48">
        <w:rPr>
          <w:lang w:val="ru-RU"/>
        </w:rPr>
        <w:t xml:space="preserve">в </w:t>
      </w:r>
      <w:r w:rsidR="003B331C" w:rsidRPr="003B331C">
        <w:rPr>
          <w:lang w:val="ru-RU"/>
        </w:rPr>
        <w:t>американской книжке. И новый рассказ имеет</w:t>
      </w:r>
      <w:r w:rsidR="00004DFD">
        <w:rPr>
          <w:lang w:val="ru-RU"/>
        </w:rPr>
        <w:t>ся,</w:t>
      </w:r>
      <w:r w:rsidR="003B331C" w:rsidRPr="003B331C">
        <w:rPr>
          <w:lang w:val="ru-RU"/>
        </w:rPr>
        <w:t xml:space="preserve"> сибирский рассказ. Например, рассказ,</w:t>
      </w:r>
      <w:r w:rsidR="0050296A">
        <w:rPr>
          <w:lang w:val="ru-RU"/>
        </w:rPr>
        <w:t xml:space="preserve"> </w:t>
      </w:r>
      <w:r>
        <w:rPr>
          <w:lang w:val="ru-RU"/>
        </w:rPr>
        <w:t>«К</w:t>
      </w:r>
      <w:r w:rsidR="003B331C" w:rsidRPr="003B331C">
        <w:rPr>
          <w:lang w:val="ru-RU"/>
        </w:rPr>
        <w:t>огда упадет Пизанская башня</w:t>
      </w:r>
      <w:r>
        <w:rPr>
          <w:lang w:val="ru-RU"/>
        </w:rPr>
        <w:t>»</w:t>
      </w:r>
      <w:r w:rsidR="00C54F48">
        <w:rPr>
          <w:lang w:val="ru-RU"/>
        </w:rPr>
        <w:t>. И последнее</w:t>
      </w:r>
      <w:r w:rsidR="003B331C" w:rsidRPr="003B331C">
        <w:rPr>
          <w:lang w:val="ru-RU"/>
        </w:rPr>
        <w:t xml:space="preserve"> </w:t>
      </w:r>
      <w:r w:rsidR="00004DFD">
        <w:rPr>
          <w:lang w:val="ru-RU"/>
        </w:rPr>
        <w:t xml:space="preserve">– </w:t>
      </w:r>
      <w:r w:rsidR="00C54F48">
        <w:rPr>
          <w:lang w:val="ru-RU"/>
        </w:rPr>
        <w:t>«</w:t>
      </w:r>
      <w:r w:rsidR="003B331C" w:rsidRPr="003B331C">
        <w:rPr>
          <w:lang w:val="ru-RU"/>
        </w:rPr>
        <w:t>Сибирь</w:t>
      </w:r>
      <w:r w:rsidR="00C54F48">
        <w:rPr>
          <w:lang w:val="ru-RU"/>
        </w:rPr>
        <w:t>»</w:t>
      </w:r>
      <w:r w:rsidR="003B331C" w:rsidRPr="003B331C">
        <w:rPr>
          <w:lang w:val="ru-RU"/>
        </w:rPr>
        <w:t>, моё эссе, тоже рассказ, можно сказать, написанный мной,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как я в Красноярск летел с немцем, и немц</w:t>
      </w:r>
      <w:r w:rsidR="00C54F48">
        <w:rPr>
          <w:lang w:val="ru-RU"/>
        </w:rPr>
        <w:t>у объяснял</w:t>
      </w:r>
      <w:r w:rsidR="003B331C" w:rsidRPr="003B331C">
        <w:rPr>
          <w:lang w:val="ru-RU"/>
        </w:rPr>
        <w:t>, что в</w:t>
      </w:r>
      <w:r>
        <w:rPr>
          <w:lang w:val="ru-RU"/>
        </w:rPr>
        <w:t>рут</w:t>
      </w:r>
      <w:r w:rsidR="003B331C" w:rsidRPr="003B331C">
        <w:rPr>
          <w:lang w:val="ru-RU"/>
        </w:rPr>
        <w:t xml:space="preserve"> всё про С</w:t>
      </w:r>
      <w:r>
        <w:rPr>
          <w:lang w:val="ru-RU"/>
        </w:rPr>
        <w:t>ибирь, что там медведи бродят. М</w:t>
      </w:r>
      <w:r w:rsidR="003B331C" w:rsidRPr="003B331C">
        <w:rPr>
          <w:lang w:val="ru-RU"/>
        </w:rPr>
        <w:t>ы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летим, летим, и вдруг</w:t>
      </w:r>
      <w:r>
        <w:rPr>
          <w:lang w:val="ru-RU"/>
        </w:rPr>
        <w:t xml:space="preserve"> – </w:t>
      </w:r>
      <w:r w:rsidR="003B331C" w:rsidRPr="003B331C">
        <w:rPr>
          <w:lang w:val="ru-RU"/>
        </w:rPr>
        <w:t>даже можно ку</w:t>
      </w:r>
      <w:r w:rsidR="00004DFD">
        <w:rPr>
          <w:lang w:val="ru-RU"/>
        </w:rPr>
        <w:t>сок за</w:t>
      </w:r>
      <w:r>
        <w:rPr>
          <w:lang w:val="ru-RU"/>
        </w:rPr>
        <w:t>читать, но времени нет – вдруг о</w:t>
      </w:r>
      <w:r w:rsidR="003B331C" w:rsidRPr="003B331C">
        <w:rPr>
          <w:lang w:val="ru-RU"/>
        </w:rPr>
        <w:t>бъявляют, что самолет в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Красноярске не сядет, там снежная буря</w:t>
      </w:r>
      <w:r w:rsidR="00004DFD">
        <w:rPr>
          <w:lang w:val="ru-RU"/>
        </w:rPr>
        <w:t>,</w:t>
      </w:r>
      <w:r w:rsidR="003B331C" w:rsidRPr="003B331C">
        <w:rPr>
          <w:lang w:val="ru-RU"/>
        </w:rPr>
        <w:t xml:space="preserve"> в июле. </w:t>
      </w:r>
      <w:r>
        <w:rPr>
          <w:lang w:val="ru-RU"/>
        </w:rPr>
        <w:t>По</w:t>
      </w:r>
      <w:r w:rsidR="003B331C" w:rsidRPr="003B331C">
        <w:rPr>
          <w:lang w:val="ru-RU"/>
        </w:rPr>
        <w:t>садка будет в аэропорту города Абакан</w:t>
      </w:r>
      <w:r w:rsidR="00C54F48">
        <w:rPr>
          <w:lang w:val="ru-RU"/>
        </w:rPr>
        <w:t xml:space="preserve">. Немец </w:t>
      </w:r>
      <w:r w:rsidR="00C54F48" w:rsidRPr="00A05529">
        <w:rPr>
          <w:i/>
          <w:lang w:val="ru-RU"/>
        </w:rPr>
        <w:t>так</w:t>
      </w:r>
      <w:r w:rsidR="00C54F48">
        <w:rPr>
          <w:lang w:val="ru-RU"/>
        </w:rPr>
        <w:t xml:space="preserve"> на меня посмотрел, во виду мол, заврался ты так хорошо… </w:t>
      </w:r>
      <w:r w:rsidR="003B331C" w:rsidRPr="003B331C">
        <w:rPr>
          <w:lang w:val="ru-RU"/>
        </w:rPr>
        <w:t xml:space="preserve"> </w:t>
      </w:r>
      <w:r w:rsidR="00C54F48">
        <w:rPr>
          <w:lang w:val="ru-RU"/>
        </w:rPr>
        <w:t>Значит, мы с ним прекрасно проводим время, переводчик из Франк</w:t>
      </w:r>
      <w:r w:rsidR="00004DFD">
        <w:rPr>
          <w:lang w:val="ru-RU"/>
        </w:rPr>
        <w:t>ф</w:t>
      </w:r>
      <w:r w:rsidR="00C54F48">
        <w:rPr>
          <w:lang w:val="ru-RU"/>
        </w:rPr>
        <w:t>урта… Мы с ним в библиотеках был</w:t>
      </w:r>
      <w:r w:rsidR="00ED67DB">
        <w:rPr>
          <w:lang w:val="ru-RU"/>
        </w:rPr>
        <w:t>и во многих</w:t>
      </w:r>
      <w:r w:rsidR="00C54F48">
        <w:rPr>
          <w:lang w:val="ru-RU"/>
        </w:rPr>
        <w:t>, ну, на полную катушку…</w:t>
      </w:r>
      <w:r w:rsidR="00ED67DB">
        <w:rPr>
          <w:lang w:val="ru-RU"/>
        </w:rPr>
        <w:t xml:space="preserve"> </w:t>
      </w:r>
      <w:r w:rsidR="00C54F48">
        <w:rPr>
          <w:lang w:val="ru-RU"/>
        </w:rPr>
        <w:t>Возвращаемся назад, ну, я ему говорю</w:t>
      </w:r>
      <w:r w:rsidR="00A05529">
        <w:rPr>
          <w:lang w:val="ru-RU"/>
        </w:rPr>
        <w:t>: «Н</w:t>
      </w:r>
      <w:r w:rsidR="00C54F48">
        <w:rPr>
          <w:lang w:val="ru-RU"/>
        </w:rPr>
        <w:t xml:space="preserve">у ты понял, что </w:t>
      </w:r>
      <w:r w:rsidR="003B331C" w:rsidRPr="003B331C">
        <w:rPr>
          <w:lang w:val="ru-RU"/>
        </w:rPr>
        <w:t>что это у тебя было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ложно, что медведи</w:t>
      </w:r>
      <w:r w:rsidR="00ED67DB">
        <w:rPr>
          <w:lang w:val="ru-RU"/>
        </w:rPr>
        <w:t xml:space="preserve"> бродят</w:t>
      </w:r>
      <w:proofErr w:type="gramStart"/>
      <w:r w:rsidR="00A05529">
        <w:rPr>
          <w:lang w:val="ru-RU"/>
        </w:rPr>
        <w:t>?»</w:t>
      </w:r>
      <w:r w:rsidR="00ED67DB">
        <w:rPr>
          <w:lang w:val="ru-RU"/>
        </w:rPr>
        <w:t>..</w:t>
      </w:r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Стюардесса</w:t>
      </w:r>
      <w:proofErr w:type="gramEnd"/>
      <w:r>
        <w:rPr>
          <w:lang w:val="ru-RU"/>
        </w:rPr>
        <w:t xml:space="preserve"> говорит: «А</w:t>
      </w:r>
      <w:r w:rsidR="003B331C" w:rsidRPr="003B331C">
        <w:rPr>
          <w:lang w:val="ru-RU"/>
        </w:rPr>
        <w:t xml:space="preserve"> я из Красноярска-26, у нас этой зимой медведи забредали.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Одного пришлось отстрелить, потому что в детский сад забрался</w:t>
      </w:r>
      <w:r>
        <w:rPr>
          <w:lang w:val="ru-RU"/>
        </w:rPr>
        <w:t>»</w:t>
      </w:r>
      <w:r w:rsidR="003B331C" w:rsidRPr="003B331C">
        <w:rPr>
          <w:lang w:val="ru-RU"/>
        </w:rPr>
        <w:t>. И все, молчание немц</w:t>
      </w:r>
      <w:r w:rsidR="00ED67DB">
        <w:rPr>
          <w:lang w:val="ru-RU"/>
        </w:rPr>
        <w:t>а</w:t>
      </w:r>
      <w:r>
        <w:rPr>
          <w:lang w:val="ru-RU"/>
        </w:rPr>
        <w:t xml:space="preserve"> </w:t>
      </w:r>
      <w:r w:rsidR="003B331C" w:rsidRPr="003B331C">
        <w:rPr>
          <w:lang w:val="ru-RU"/>
        </w:rPr>
        <w:t>корректное. Так</w:t>
      </w:r>
      <w:r w:rsidR="0050296A">
        <w:rPr>
          <w:lang w:val="ru-RU"/>
        </w:rPr>
        <w:t xml:space="preserve"> </w:t>
      </w:r>
      <w:r w:rsidR="00ED67DB">
        <w:rPr>
          <w:lang w:val="ru-RU"/>
        </w:rPr>
        <w:t>посмотрел</w:t>
      </w:r>
      <w:r w:rsidR="003B331C" w:rsidRPr="003B331C">
        <w:rPr>
          <w:lang w:val="ru-RU"/>
        </w:rPr>
        <w:t xml:space="preserve"> на меня и</w:t>
      </w:r>
      <w:r w:rsidR="00ED67DB">
        <w:rPr>
          <w:lang w:val="ru-RU"/>
        </w:rPr>
        <w:t xml:space="preserve"> дальше </w:t>
      </w:r>
      <w:r w:rsidR="003B331C" w:rsidRPr="003B331C">
        <w:rPr>
          <w:lang w:val="ru-RU"/>
        </w:rPr>
        <w:t xml:space="preserve">летели в Москву. </w:t>
      </w:r>
    </w:p>
    <w:p w:rsidR="003B331C" w:rsidRPr="003B331C" w:rsidRDefault="003B331C" w:rsidP="0050296A">
      <w:pPr>
        <w:jc w:val="both"/>
        <w:rPr>
          <w:lang w:val="ru-RU"/>
        </w:rPr>
      </w:pPr>
      <w:r w:rsidRPr="003B331C">
        <w:rPr>
          <w:lang w:val="ru-RU"/>
        </w:rPr>
        <w:lastRenderedPageBreak/>
        <w:t>Вот это все есть в книжке. Я ее сегодня сам первый раз</w:t>
      </w:r>
      <w:r w:rsidR="0050296A">
        <w:rPr>
          <w:lang w:val="ru-RU"/>
        </w:rPr>
        <w:t xml:space="preserve"> </w:t>
      </w:r>
      <w:r w:rsidR="00ED67DB">
        <w:rPr>
          <w:lang w:val="ru-RU"/>
        </w:rPr>
        <w:t xml:space="preserve">увидел. </w:t>
      </w:r>
      <w:r w:rsidRPr="003B331C">
        <w:rPr>
          <w:lang w:val="ru-RU"/>
        </w:rPr>
        <w:t xml:space="preserve">И </w:t>
      </w:r>
      <w:r w:rsidR="00ED67DB">
        <w:rPr>
          <w:lang w:val="ru-RU"/>
        </w:rPr>
        <w:t>вы</w:t>
      </w:r>
      <w:r w:rsidRPr="003B331C">
        <w:rPr>
          <w:lang w:val="ru-RU"/>
        </w:rPr>
        <w:t xml:space="preserve"> меня, извините за рекламу и саморекламу, я стал ее читать и не мог оторваться от</w:t>
      </w:r>
      <w:r w:rsidR="0050296A">
        <w:rPr>
          <w:lang w:val="ru-RU"/>
        </w:rPr>
        <w:t xml:space="preserve"> </w:t>
      </w:r>
      <w:r w:rsidRPr="003B331C">
        <w:rPr>
          <w:lang w:val="ru-RU"/>
        </w:rPr>
        <w:t>Астраханцева. Такие интересные детали, как он встречался с Астафьевым, как у него деньги брал взаймы. И</w:t>
      </w:r>
      <w:r w:rsidR="0050296A">
        <w:rPr>
          <w:lang w:val="ru-RU"/>
        </w:rPr>
        <w:t xml:space="preserve"> </w:t>
      </w:r>
      <w:r w:rsidRPr="003B331C">
        <w:rPr>
          <w:lang w:val="ru-RU"/>
        </w:rPr>
        <w:t>тоже неординарные воспоминания. Так он однажды к нему приехал к Астафьеву, а тот, когда у него Мария</w:t>
      </w:r>
      <w:r w:rsidR="0050296A">
        <w:rPr>
          <w:lang w:val="ru-RU"/>
        </w:rPr>
        <w:t xml:space="preserve"> </w:t>
      </w:r>
      <w:r w:rsidRPr="003B331C">
        <w:rPr>
          <w:lang w:val="ru-RU"/>
        </w:rPr>
        <w:t>Семеновна уезжала, он загуливал</w:t>
      </w:r>
      <w:r w:rsidR="00861B12">
        <w:rPr>
          <w:lang w:val="ru-RU"/>
        </w:rPr>
        <w:t>,</w:t>
      </w:r>
      <w:r w:rsidRPr="003B331C">
        <w:rPr>
          <w:lang w:val="ru-RU"/>
        </w:rPr>
        <w:t xml:space="preserve"> Астафьев. Я подхожу, смотрю, на балконе орет что-то Астафьев, Шофер его</w:t>
      </w:r>
      <w:r w:rsidR="0050296A">
        <w:rPr>
          <w:lang w:val="ru-RU"/>
        </w:rPr>
        <w:t xml:space="preserve"> </w:t>
      </w:r>
      <w:r w:rsidRPr="003B331C">
        <w:rPr>
          <w:lang w:val="ru-RU"/>
        </w:rPr>
        <w:t>возит в Сибирь. Он шофер</w:t>
      </w:r>
      <w:r w:rsidR="00A05529">
        <w:rPr>
          <w:lang w:val="ru-RU"/>
        </w:rPr>
        <w:t>у</w:t>
      </w:r>
      <w:r w:rsidRPr="003B331C">
        <w:rPr>
          <w:lang w:val="ru-RU"/>
        </w:rPr>
        <w:t xml:space="preserve"> сказал</w:t>
      </w:r>
      <w:r w:rsidR="00861B12">
        <w:rPr>
          <w:lang w:val="ru-RU"/>
        </w:rPr>
        <w:t xml:space="preserve">: </w:t>
      </w:r>
      <w:r w:rsidR="00A05529">
        <w:rPr>
          <w:lang w:val="ru-RU"/>
        </w:rPr>
        <w:t>«</w:t>
      </w:r>
      <w:r w:rsidR="00861B12">
        <w:rPr>
          <w:lang w:val="ru-RU"/>
        </w:rPr>
        <w:t>Ко мне</w:t>
      </w:r>
      <w:r w:rsidRPr="003B331C">
        <w:rPr>
          <w:lang w:val="ru-RU"/>
        </w:rPr>
        <w:t xml:space="preserve"> гости академики пришли. Вот тебе пачка денег</w:t>
      </w:r>
      <w:r w:rsidR="00861B12">
        <w:rPr>
          <w:lang w:val="ru-RU"/>
        </w:rPr>
        <w:t>»</w:t>
      </w:r>
      <w:r w:rsidR="00A05529">
        <w:rPr>
          <w:lang w:val="ru-RU"/>
        </w:rPr>
        <w:t xml:space="preserve"> –</w:t>
      </w:r>
      <w:r w:rsidRPr="003B331C">
        <w:rPr>
          <w:lang w:val="ru-RU"/>
        </w:rPr>
        <w:t xml:space="preserve"> бросил пачку денег.</w:t>
      </w:r>
      <w:r w:rsidR="0050296A">
        <w:rPr>
          <w:lang w:val="ru-RU"/>
        </w:rPr>
        <w:t xml:space="preserve"> </w:t>
      </w:r>
      <w:r w:rsidR="00A05529">
        <w:rPr>
          <w:lang w:val="ru-RU"/>
        </w:rPr>
        <w:t>– «</w:t>
      </w:r>
      <w:r w:rsidRPr="003B331C">
        <w:rPr>
          <w:lang w:val="ru-RU"/>
        </w:rPr>
        <w:t>Завод</w:t>
      </w:r>
      <w:r w:rsidR="00A05529">
        <w:rPr>
          <w:lang w:val="ru-RU"/>
        </w:rPr>
        <w:t>и,</w:t>
      </w:r>
      <w:r w:rsidRPr="003B331C">
        <w:rPr>
          <w:lang w:val="ru-RU"/>
        </w:rPr>
        <w:t xml:space="preserve"> за коньяком быстро</w:t>
      </w:r>
      <w:r w:rsidR="00A05529">
        <w:rPr>
          <w:lang w:val="ru-RU"/>
        </w:rPr>
        <w:t>»</w:t>
      </w:r>
      <w:r w:rsidRPr="003B331C">
        <w:rPr>
          <w:lang w:val="ru-RU"/>
        </w:rPr>
        <w:t xml:space="preserve">. А пачка разлетелась. Шофер собирает эти деньги, а </w:t>
      </w:r>
      <w:r w:rsidR="00004DFD" w:rsidRPr="00004DFD">
        <w:rPr>
          <w:lang w:val="ru-RU"/>
        </w:rPr>
        <w:t>Астафьев</w:t>
      </w:r>
      <w:r w:rsidRPr="003B331C">
        <w:rPr>
          <w:lang w:val="ru-RU"/>
        </w:rPr>
        <w:t xml:space="preserve"> ему кричит</w:t>
      </w:r>
      <w:r w:rsidR="00A05529">
        <w:rPr>
          <w:lang w:val="ru-RU"/>
        </w:rPr>
        <w:t>»: «Н</w:t>
      </w:r>
      <w:r w:rsidRPr="003B331C">
        <w:rPr>
          <w:lang w:val="ru-RU"/>
        </w:rPr>
        <w:t>е трать</w:t>
      </w:r>
      <w:r w:rsidR="0050296A">
        <w:rPr>
          <w:lang w:val="ru-RU"/>
        </w:rPr>
        <w:t xml:space="preserve"> </w:t>
      </w:r>
      <w:r w:rsidR="00004DFD">
        <w:rPr>
          <w:lang w:val="ru-RU"/>
        </w:rPr>
        <w:t xml:space="preserve">время, я тебе </w:t>
      </w:r>
      <w:proofErr w:type="gramStart"/>
      <w:r w:rsidR="00004DFD">
        <w:rPr>
          <w:lang w:val="ru-RU"/>
        </w:rPr>
        <w:t>другую</w:t>
      </w:r>
      <w:r w:rsidR="00A05529">
        <w:rPr>
          <w:lang w:val="ru-RU"/>
        </w:rPr>
        <w:t>»</w:t>
      </w:r>
      <w:r w:rsidR="00004DFD">
        <w:rPr>
          <w:lang w:val="ru-RU"/>
        </w:rPr>
        <w:t>…</w:t>
      </w:r>
      <w:proofErr w:type="gramEnd"/>
      <w:r w:rsidR="00004DFD">
        <w:rPr>
          <w:lang w:val="ru-RU"/>
        </w:rPr>
        <w:t xml:space="preserve"> П</w:t>
      </w:r>
      <w:r w:rsidRPr="003B331C">
        <w:rPr>
          <w:lang w:val="ru-RU"/>
        </w:rPr>
        <w:t>ринес другую пачку, бросил. Подхватил эту пачку. И... Астраханц</w:t>
      </w:r>
      <w:r w:rsidR="00861B12">
        <w:rPr>
          <w:lang w:val="ru-RU"/>
        </w:rPr>
        <w:t>ев</w:t>
      </w:r>
      <w:r w:rsidRPr="003B331C">
        <w:rPr>
          <w:lang w:val="ru-RU"/>
        </w:rPr>
        <w:t xml:space="preserve"> в этом здесь все-таки</w:t>
      </w:r>
      <w:r w:rsidR="00A05529">
        <w:rPr>
          <w:lang w:val="ru-RU"/>
        </w:rPr>
        <w:t xml:space="preserve"> точен:</w:t>
      </w:r>
      <w:r w:rsidR="0050296A">
        <w:rPr>
          <w:lang w:val="ru-RU"/>
        </w:rPr>
        <w:t xml:space="preserve"> </w:t>
      </w:r>
      <w:r w:rsidR="00A05529">
        <w:rPr>
          <w:lang w:val="ru-RU"/>
        </w:rPr>
        <w:t>«</w:t>
      </w:r>
      <w:r w:rsidRPr="003B331C">
        <w:rPr>
          <w:lang w:val="ru-RU"/>
        </w:rPr>
        <w:t>Я зашел туда, Ма</w:t>
      </w:r>
      <w:r w:rsidR="00E94E97">
        <w:rPr>
          <w:lang w:val="ru-RU"/>
        </w:rPr>
        <w:t>рья</w:t>
      </w:r>
      <w:r w:rsidRPr="003B331C">
        <w:rPr>
          <w:lang w:val="ru-RU"/>
        </w:rPr>
        <w:t xml:space="preserve"> Семеновна их всех бы выгнала в два счета, она умела делать так. А там гул, нак</w:t>
      </w:r>
      <w:r w:rsidR="00861B12">
        <w:rPr>
          <w:lang w:val="ru-RU"/>
        </w:rPr>
        <w:t>у</w:t>
      </w:r>
      <w:r w:rsidRPr="003B331C">
        <w:rPr>
          <w:lang w:val="ru-RU"/>
        </w:rPr>
        <w:t>рено все</w:t>
      </w:r>
      <w:r w:rsidR="00A05529">
        <w:rPr>
          <w:lang w:val="ru-RU"/>
        </w:rPr>
        <w:t>»</w:t>
      </w:r>
      <w:r w:rsidRPr="003B331C">
        <w:rPr>
          <w:lang w:val="ru-RU"/>
        </w:rPr>
        <w:t>. А</w:t>
      </w:r>
      <w:r w:rsidR="00861B12">
        <w:rPr>
          <w:lang w:val="ru-RU"/>
        </w:rPr>
        <w:t xml:space="preserve"> </w:t>
      </w:r>
      <w:r w:rsidRPr="003B331C">
        <w:rPr>
          <w:lang w:val="ru-RU"/>
        </w:rPr>
        <w:t>он приехал занимать деньги, Астраханц</w:t>
      </w:r>
      <w:r w:rsidR="00861B12">
        <w:rPr>
          <w:lang w:val="ru-RU"/>
        </w:rPr>
        <w:t>ев</w:t>
      </w:r>
      <w:r w:rsidRPr="003B331C">
        <w:rPr>
          <w:lang w:val="ru-RU"/>
        </w:rPr>
        <w:t>. Он бедный был, на самом деле он строитель был. Он ушел из</w:t>
      </w:r>
      <w:r w:rsidR="0050296A">
        <w:rPr>
          <w:lang w:val="ru-RU"/>
        </w:rPr>
        <w:t xml:space="preserve"> </w:t>
      </w:r>
      <w:r w:rsidRPr="003B331C">
        <w:rPr>
          <w:lang w:val="ru-RU"/>
        </w:rPr>
        <w:t>строительства, стал писателем, дворником. Астафьев ему обещал дать 300 рублей, но он пьяный</w:t>
      </w:r>
      <w:r w:rsidR="00861B12">
        <w:rPr>
          <w:lang w:val="ru-RU"/>
        </w:rPr>
        <w:t>,</w:t>
      </w:r>
      <w:r w:rsidRPr="003B331C">
        <w:rPr>
          <w:lang w:val="ru-RU"/>
        </w:rPr>
        <w:t xml:space="preserve"> Астафьев. Он</w:t>
      </w:r>
      <w:r w:rsidR="0050296A">
        <w:rPr>
          <w:lang w:val="ru-RU"/>
        </w:rPr>
        <w:t xml:space="preserve"> </w:t>
      </w:r>
      <w:r w:rsidRPr="003B331C">
        <w:rPr>
          <w:lang w:val="ru-RU"/>
        </w:rPr>
        <w:t>ему говорит</w:t>
      </w:r>
      <w:r w:rsidR="00A05529">
        <w:rPr>
          <w:lang w:val="ru-RU"/>
        </w:rPr>
        <w:t>: «В</w:t>
      </w:r>
      <w:r w:rsidRPr="003B331C">
        <w:rPr>
          <w:lang w:val="ru-RU"/>
        </w:rPr>
        <w:t xml:space="preserve">от тебе </w:t>
      </w:r>
      <w:r w:rsidR="00A05529">
        <w:rPr>
          <w:lang w:val="ru-RU"/>
        </w:rPr>
        <w:t>триста</w:t>
      </w:r>
      <w:r w:rsidRPr="003B331C">
        <w:rPr>
          <w:lang w:val="ru-RU"/>
        </w:rPr>
        <w:t xml:space="preserve"> рублей</w:t>
      </w:r>
      <w:r w:rsidR="00A05529">
        <w:rPr>
          <w:lang w:val="ru-RU"/>
        </w:rPr>
        <w:t>»</w:t>
      </w:r>
      <w:r w:rsidRPr="003B331C">
        <w:rPr>
          <w:lang w:val="ru-RU"/>
        </w:rPr>
        <w:t>. Он го</w:t>
      </w:r>
      <w:r w:rsidR="00A05529">
        <w:rPr>
          <w:lang w:val="ru-RU"/>
        </w:rPr>
        <w:t>ворит: «Н</w:t>
      </w:r>
      <w:r w:rsidR="0082427C">
        <w:rPr>
          <w:lang w:val="ru-RU"/>
        </w:rPr>
        <w:t xml:space="preserve">ет, здесь </w:t>
      </w:r>
      <w:r w:rsidR="00A05529">
        <w:rPr>
          <w:lang w:val="ru-RU"/>
        </w:rPr>
        <w:t>триста</w:t>
      </w:r>
      <w:r w:rsidR="0082427C">
        <w:rPr>
          <w:lang w:val="ru-RU"/>
        </w:rPr>
        <w:t>, я считал</w:t>
      </w:r>
      <w:r w:rsidRPr="003B331C">
        <w:rPr>
          <w:lang w:val="ru-RU"/>
        </w:rPr>
        <w:t xml:space="preserve">: 25 и </w:t>
      </w:r>
      <w:proofErr w:type="gramStart"/>
      <w:r w:rsidRPr="003B331C">
        <w:rPr>
          <w:lang w:val="ru-RU"/>
        </w:rPr>
        <w:t>25</w:t>
      </w:r>
      <w:r w:rsidR="0082427C">
        <w:rPr>
          <w:lang w:val="ru-RU"/>
        </w:rPr>
        <w:t xml:space="preserve"> </w:t>
      </w:r>
      <w:r w:rsidRPr="003B331C">
        <w:rPr>
          <w:lang w:val="ru-RU"/>
        </w:rPr>
        <w:t xml:space="preserve"> будет</w:t>
      </w:r>
      <w:proofErr w:type="gramEnd"/>
      <w:r w:rsidRPr="003B331C">
        <w:rPr>
          <w:lang w:val="ru-RU"/>
        </w:rPr>
        <w:t xml:space="preserve"> 50</w:t>
      </w:r>
      <w:r w:rsidR="0082427C">
        <w:rPr>
          <w:lang w:val="ru-RU"/>
        </w:rPr>
        <w:t xml:space="preserve">, </w:t>
      </w:r>
      <w:r w:rsidRPr="003B331C">
        <w:rPr>
          <w:lang w:val="ru-RU"/>
        </w:rPr>
        <w:t xml:space="preserve"> и 50</w:t>
      </w:r>
      <w:r w:rsidR="0082427C">
        <w:rPr>
          <w:lang w:val="ru-RU"/>
        </w:rPr>
        <w:t xml:space="preserve"> </w:t>
      </w:r>
      <w:r w:rsidRPr="003B331C">
        <w:rPr>
          <w:lang w:val="ru-RU"/>
        </w:rPr>
        <w:t xml:space="preserve">и 50 будет 100, </w:t>
      </w:r>
      <w:r w:rsidR="0082427C">
        <w:rPr>
          <w:lang w:val="ru-RU"/>
        </w:rPr>
        <w:t>100 и 50</w:t>
      </w:r>
      <w:r w:rsidRPr="003B331C">
        <w:rPr>
          <w:lang w:val="ru-RU"/>
        </w:rPr>
        <w:t xml:space="preserve"> будет 150. </w:t>
      </w:r>
      <w:r w:rsidR="00A05529">
        <w:rPr>
          <w:lang w:val="ru-RU"/>
        </w:rPr>
        <w:t>«</w:t>
      </w:r>
      <w:r w:rsidRPr="003B331C">
        <w:rPr>
          <w:lang w:val="ru-RU"/>
        </w:rPr>
        <w:t xml:space="preserve">А я тебе </w:t>
      </w:r>
      <w:r w:rsidR="00A05529">
        <w:rPr>
          <w:lang w:val="ru-RU"/>
        </w:rPr>
        <w:t xml:space="preserve">триста </w:t>
      </w:r>
      <w:r w:rsidRPr="003B331C">
        <w:rPr>
          <w:lang w:val="ru-RU"/>
        </w:rPr>
        <w:t>дал</w:t>
      </w:r>
      <w:r w:rsidR="00A05529">
        <w:rPr>
          <w:lang w:val="ru-RU"/>
        </w:rPr>
        <w:t>»</w:t>
      </w:r>
      <w:r w:rsidRPr="003B331C">
        <w:rPr>
          <w:lang w:val="ru-RU"/>
        </w:rPr>
        <w:t>.</w:t>
      </w:r>
      <w:r w:rsidR="0050296A">
        <w:rPr>
          <w:lang w:val="ru-RU"/>
        </w:rPr>
        <w:t xml:space="preserve"> </w:t>
      </w:r>
      <w:r w:rsidR="0082427C">
        <w:rPr>
          <w:lang w:val="ru-RU"/>
        </w:rPr>
        <w:t>На р</w:t>
      </w:r>
      <w:r w:rsidRPr="003B331C">
        <w:rPr>
          <w:lang w:val="ru-RU"/>
        </w:rPr>
        <w:t xml:space="preserve">азрешение спора позвали одного из академиков, из </w:t>
      </w:r>
      <w:r w:rsidR="0082427C">
        <w:rPr>
          <w:lang w:val="ru-RU"/>
        </w:rPr>
        <w:t>А</w:t>
      </w:r>
      <w:r w:rsidRPr="003B331C">
        <w:rPr>
          <w:lang w:val="ru-RU"/>
        </w:rPr>
        <w:t>кадемгород</w:t>
      </w:r>
      <w:r w:rsidR="0082427C">
        <w:rPr>
          <w:lang w:val="ru-RU"/>
        </w:rPr>
        <w:t>к</w:t>
      </w:r>
      <w:r w:rsidRPr="003B331C">
        <w:rPr>
          <w:lang w:val="ru-RU"/>
        </w:rPr>
        <w:t>а. Он пересчитал деньги,</w:t>
      </w:r>
      <w:r w:rsidR="0050296A">
        <w:rPr>
          <w:lang w:val="ru-RU"/>
        </w:rPr>
        <w:t xml:space="preserve"> </w:t>
      </w:r>
      <w:r w:rsidRPr="003B331C">
        <w:rPr>
          <w:lang w:val="ru-RU"/>
        </w:rPr>
        <w:t>сказал</w:t>
      </w:r>
      <w:r w:rsidR="006136DF">
        <w:rPr>
          <w:lang w:val="ru-RU"/>
        </w:rPr>
        <w:t>: «В</w:t>
      </w:r>
      <w:r w:rsidRPr="003B331C">
        <w:rPr>
          <w:lang w:val="ru-RU"/>
        </w:rPr>
        <w:t>ы только посмотрите</w:t>
      </w:r>
      <w:r w:rsidR="006136DF">
        <w:rPr>
          <w:lang w:val="ru-RU"/>
        </w:rPr>
        <w:t>…»</w:t>
      </w:r>
    </w:p>
    <w:p w:rsidR="003B331C" w:rsidRPr="003B331C" w:rsidRDefault="0082427C" w:rsidP="0050296A">
      <w:pPr>
        <w:jc w:val="both"/>
        <w:rPr>
          <w:lang w:val="ru-RU"/>
        </w:rPr>
      </w:pPr>
      <w:r>
        <w:rPr>
          <w:lang w:val="ru-RU"/>
        </w:rPr>
        <w:t xml:space="preserve">Е.  </w:t>
      </w:r>
      <w:proofErr w:type="spellStart"/>
      <w:r>
        <w:rPr>
          <w:lang w:val="ru-RU"/>
        </w:rPr>
        <w:t>Верест</w:t>
      </w:r>
      <w:proofErr w:type="spellEnd"/>
      <w:r w:rsidR="003B331C" w:rsidRPr="003B331C">
        <w:rPr>
          <w:lang w:val="ru-RU"/>
        </w:rPr>
        <w:t xml:space="preserve">: Пожалуйста, какие-то есть </w:t>
      </w:r>
      <w:proofErr w:type="gramStart"/>
      <w:r w:rsidR="003B331C" w:rsidRPr="003B331C">
        <w:rPr>
          <w:lang w:val="ru-RU"/>
        </w:rPr>
        <w:t>вопросы</w:t>
      </w:r>
      <w:r>
        <w:rPr>
          <w:lang w:val="ru-RU"/>
        </w:rPr>
        <w:t>?</w:t>
      </w:r>
      <w:r w:rsidR="003B331C" w:rsidRPr="003B331C">
        <w:rPr>
          <w:lang w:val="ru-RU"/>
        </w:rPr>
        <w:t>.</w:t>
      </w:r>
      <w:proofErr w:type="gramEnd"/>
      <w:r w:rsidR="003B331C" w:rsidRPr="003B331C">
        <w:rPr>
          <w:lang w:val="ru-RU"/>
        </w:rPr>
        <w:t xml:space="preserve"> Действительно замечательное событие. Вышел сборник</w:t>
      </w:r>
      <w:r w:rsidR="0050296A">
        <w:rPr>
          <w:lang w:val="ru-RU"/>
        </w:rPr>
        <w:t xml:space="preserve"> </w:t>
      </w:r>
      <w:r w:rsidR="00CA733D">
        <w:rPr>
          <w:lang w:val="ru-RU"/>
        </w:rPr>
        <w:t>«К</w:t>
      </w:r>
      <w:r w:rsidR="003B331C" w:rsidRPr="003B331C">
        <w:rPr>
          <w:lang w:val="ru-RU"/>
        </w:rPr>
        <w:t>расноярских оригиналов</w:t>
      </w:r>
      <w:r w:rsidR="00CA733D">
        <w:rPr>
          <w:lang w:val="ru-RU"/>
        </w:rPr>
        <w:t>»</w:t>
      </w:r>
      <w:r w:rsidR="003B331C" w:rsidRPr="003B331C">
        <w:rPr>
          <w:lang w:val="ru-RU"/>
        </w:rPr>
        <w:t>. Конечно, надо признать, что здесь опубликованы</w:t>
      </w:r>
      <w:r w:rsidR="00CA733D">
        <w:rPr>
          <w:lang w:val="ru-RU"/>
        </w:rPr>
        <w:t>…</w:t>
      </w:r>
      <w:r w:rsidR="003B331C" w:rsidRPr="003B331C">
        <w:rPr>
          <w:lang w:val="ru-RU"/>
        </w:rPr>
        <w:t xml:space="preserve"> оригиналы. Писатели выдающиеся,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>которые уже, можно сказать, мэтры классики сибирской прозы. Когда вы познакомитесь с этой книгой, то вы</w:t>
      </w:r>
      <w:r w:rsidR="0050296A">
        <w:rPr>
          <w:lang w:val="ru-RU"/>
        </w:rPr>
        <w:t xml:space="preserve"> </w:t>
      </w:r>
      <w:r w:rsidR="003B331C" w:rsidRPr="003B331C">
        <w:rPr>
          <w:lang w:val="ru-RU"/>
        </w:rPr>
        <w:t xml:space="preserve">можете, конечно, познакомиться и </w:t>
      </w:r>
      <w:proofErr w:type="gramStart"/>
      <w:r w:rsidR="003B331C" w:rsidRPr="003B331C">
        <w:rPr>
          <w:lang w:val="ru-RU"/>
        </w:rPr>
        <w:t>с...</w:t>
      </w:r>
      <w:proofErr w:type="gramEnd"/>
      <w:r w:rsidR="003B331C" w:rsidRPr="003B331C">
        <w:rPr>
          <w:lang w:val="ru-RU"/>
        </w:rPr>
        <w:t xml:space="preserve"> биографиями авторов, </w:t>
      </w:r>
      <w:proofErr w:type="spellStart"/>
      <w:r w:rsidR="003B331C" w:rsidRPr="0082427C">
        <w:rPr>
          <w:color w:val="FF0000"/>
          <w:lang w:val="ru-RU"/>
        </w:rPr>
        <w:t>метафоранцев</w:t>
      </w:r>
      <w:proofErr w:type="spellEnd"/>
      <w:r w:rsidR="003B331C" w:rsidRPr="0082427C">
        <w:rPr>
          <w:color w:val="FF0000"/>
          <w:lang w:val="ru-RU"/>
        </w:rPr>
        <w:t>.</w:t>
      </w:r>
    </w:p>
    <w:p w:rsidR="003B331C" w:rsidRPr="003B331C" w:rsidRDefault="0082427C" w:rsidP="0050296A">
      <w:pPr>
        <w:jc w:val="both"/>
        <w:rPr>
          <w:lang w:val="ru-RU"/>
        </w:rPr>
      </w:pPr>
      <w:r>
        <w:rPr>
          <w:lang w:val="ru-RU"/>
        </w:rPr>
        <w:t>Е. Попов</w:t>
      </w:r>
      <w:r w:rsidR="003B331C" w:rsidRPr="003B331C">
        <w:rPr>
          <w:lang w:val="ru-RU"/>
        </w:rPr>
        <w:t>: Сейчас же, напри</w:t>
      </w:r>
      <w:r>
        <w:rPr>
          <w:lang w:val="ru-RU"/>
        </w:rPr>
        <w:t>мер, через интернет есть такой «Ж</w:t>
      </w:r>
      <w:r w:rsidR="003B331C" w:rsidRPr="003B331C">
        <w:rPr>
          <w:lang w:val="ru-RU"/>
        </w:rPr>
        <w:t>урнальный зал</w:t>
      </w:r>
      <w:r>
        <w:rPr>
          <w:lang w:val="ru-RU"/>
        </w:rPr>
        <w:t>»</w:t>
      </w:r>
      <w:r w:rsidR="003B331C" w:rsidRPr="003B331C">
        <w:rPr>
          <w:lang w:val="ru-RU"/>
        </w:rPr>
        <w:t>, кто не знает, там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печатаются все журналы за многие годы. Если вы какую-</w:t>
      </w:r>
      <w:r>
        <w:rPr>
          <w:lang w:val="ru-RU"/>
        </w:rPr>
        <w:t>то фамилию услышали, набирайте «Ж</w:t>
      </w:r>
      <w:r w:rsidR="003B331C" w:rsidRPr="003B331C">
        <w:rPr>
          <w:lang w:val="ru-RU"/>
        </w:rPr>
        <w:t>урнальный зал</w:t>
      </w:r>
      <w:r>
        <w:rPr>
          <w:lang w:val="ru-RU"/>
        </w:rPr>
        <w:t>»</w:t>
      </w:r>
      <w:r w:rsidR="003B331C" w:rsidRPr="003B331C">
        <w:rPr>
          <w:lang w:val="ru-RU"/>
        </w:rPr>
        <w:t xml:space="preserve"> и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набирайте фамилию там. Тут же получите его публикацию.</w:t>
      </w:r>
    </w:p>
    <w:p w:rsidR="0082427C" w:rsidRDefault="006238F2" w:rsidP="0050296A">
      <w:pPr>
        <w:jc w:val="both"/>
        <w:rPr>
          <w:lang w:val="ru-RU"/>
        </w:rPr>
      </w:pPr>
      <w:r>
        <w:rPr>
          <w:lang w:val="ru-RU"/>
        </w:rPr>
        <w:t xml:space="preserve">Е. </w:t>
      </w:r>
      <w:proofErr w:type="spellStart"/>
      <w:r>
        <w:rPr>
          <w:lang w:val="ru-RU"/>
        </w:rPr>
        <w:t>Верест</w:t>
      </w:r>
      <w:proofErr w:type="spellEnd"/>
      <w:r w:rsidR="003B331C" w:rsidRPr="003B331C">
        <w:rPr>
          <w:lang w:val="ru-RU"/>
        </w:rPr>
        <w:t xml:space="preserve">: Книга издана к столетию Виктора Петровича </w:t>
      </w:r>
      <w:r w:rsidR="0082427C">
        <w:rPr>
          <w:lang w:val="ru-RU"/>
        </w:rPr>
        <w:t>А</w:t>
      </w:r>
      <w:r w:rsidR="003B331C" w:rsidRPr="003B331C">
        <w:rPr>
          <w:lang w:val="ru-RU"/>
        </w:rPr>
        <w:t>ста</w:t>
      </w:r>
      <w:r w:rsidR="0082427C">
        <w:rPr>
          <w:lang w:val="ru-RU"/>
        </w:rPr>
        <w:t>фьева</w:t>
      </w:r>
      <w:r w:rsidR="003B331C" w:rsidRPr="003B331C">
        <w:rPr>
          <w:lang w:val="ru-RU"/>
        </w:rPr>
        <w:t xml:space="preserve"> и к столетию города </w:t>
      </w:r>
      <w:r w:rsidR="0082427C">
        <w:rPr>
          <w:lang w:val="ru-RU"/>
        </w:rPr>
        <w:t>Минусинска</w:t>
      </w:r>
      <w:r w:rsidR="003B331C" w:rsidRPr="003B331C">
        <w:rPr>
          <w:lang w:val="ru-RU"/>
        </w:rPr>
        <w:t xml:space="preserve"> </w:t>
      </w:r>
      <w:proofErr w:type="spellStart"/>
      <w:r w:rsidR="0082427C">
        <w:rPr>
          <w:lang w:val="ru-RU"/>
        </w:rPr>
        <w:t>О</w:t>
      </w:r>
      <w:r w:rsidR="003B331C" w:rsidRPr="003B331C">
        <w:rPr>
          <w:lang w:val="ru-RU"/>
        </w:rPr>
        <w:t>шаров</w:t>
      </w:r>
      <w:r w:rsidR="0082427C">
        <w:rPr>
          <w:lang w:val="ru-RU"/>
        </w:rPr>
        <w:t>ым</w:t>
      </w:r>
      <w:proofErr w:type="spellEnd"/>
      <w:r w:rsidR="0082427C">
        <w:rPr>
          <w:lang w:val="ru-RU"/>
        </w:rPr>
        <w:t xml:space="preserve"> и </w:t>
      </w:r>
      <w:r w:rsidR="003B331C" w:rsidRPr="003B331C">
        <w:rPr>
          <w:lang w:val="ru-RU"/>
        </w:rPr>
        <w:t xml:space="preserve">К. И я, конечно, предлагаю Сергею Капитоновичу </w:t>
      </w:r>
      <w:proofErr w:type="spellStart"/>
      <w:r w:rsidR="0082427C">
        <w:rPr>
          <w:lang w:val="ru-RU"/>
        </w:rPr>
        <w:t>О</w:t>
      </w:r>
      <w:r w:rsidR="003B331C" w:rsidRPr="003B331C">
        <w:rPr>
          <w:lang w:val="ru-RU"/>
        </w:rPr>
        <w:t>шарову</w:t>
      </w:r>
      <w:proofErr w:type="spellEnd"/>
      <w:r w:rsidR="003B331C" w:rsidRPr="003B331C">
        <w:rPr>
          <w:lang w:val="ru-RU"/>
        </w:rPr>
        <w:t xml:space="preserve">, президенту </w:t>
      </w:r>
      <w:r w:rsidR="0082427C">
        <w:rPr>
          <w:lang w:val="ru-RU"/>
        </w:rPr>
        <w:t>Издатель</w:t>
      </w:r>
      <w:r w:rsidR="006136DF">
        <w:rPr>
          <w:lang w:val="ru-RU"/>
        </w:rPr>
        <w:t>с</w:t>
      </w:r>
      <w:r w:rsidR="0082427C">
        <w:rPr>
          <w:lang w:val="ru-RU"/>
        </w:rPr>
        <w:t>кого</w:t>
      </w:r>
      <w:r w:rsidR="003B331C" w:rsidRPr="003B331C">
        <w:rPr>
          <w:lang w:val="ru-RU"/>
        </w:rPr>
        <w:t xml:space="preserve"> дома, рассказать </w:t>
      </w:r>
      <w:r w:rsidR="0082427C">
        <w:rPr>
          <w:lang w:val="ru-RU"/>
        </w:rPr>
        <w:t>об этом сборнике…</w:t>
      </w:r>
    </w:p>
    <w:p w:rsidR="003B331C" w:rsidRPr="003B331C" w:rsidRDefault="0082427C" w:rsidP="0050296A">
      <w:pPr>
        <w:jc w:val="both"/>
        <w:rPr>
          <w:lang w:val="ru-RU"/>
        </w:rPr>
      </w:pPr>
      <w:r>
        <w:rPr>
          <w:lang w:val="ru-RU"/>
        </w:rPr>
        <w:lastRenderedPageBreak/>
        <w:t xml:space="preserve">Е. Попов: </w:t>
      </w:r>
      <w:r w:rsidR="003B331C" w:rsidRPr="003B331C">
        <w:rPr>
          <w:lang w:val="ru-RU"/>
        </w:rPr>
        <w:t>Я еще все-таки</w:t>
      </w:r>
      <w:r w:rsidR="007F676A">
        <w:rPr>
          <w:lang w:val="ru-RU"/>
        </w:rPr>
        <w:t>…</w:t>
      </w:r>
      <w:r w:rsidR="003B331C" w:rsidRPr="003B331C">
        <w:rPr>
          <w:lang w:val="ru-RU"/>
        </w:rPr>
        <w:t xml:space="preserve"> одно слово.</w:t>
      </w:r>
      <w:r>
        <w:rPr>
          <w:lang w:val="ru-RU"/>
        </w:rPr>
        <w:t xml:space="preserve"> </w:t>
      </w:r>
      <w:r w:rsidR="003B331C" w:rsidRPr="003B331C">
        <w:rPr>
          <w:lang w:val="ru-RU"/>
        </w:rPr>
        <w:t>Я же болтун, я говорю. Дело в том, что это событие не только для Минусинска и для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Красноярска, а это событие для страны. Потому что я до этого писал </w:t>
      </w:r>
      <w:r w:rsidR="006238F2">
        <w:rPr>
          <w:lang w:val="ru-RU"/>
        </w:rPr>
        <w:t xml:space="preserve">статью о том, что хватит считать, что писатели живут только в Москве и </w:t>
      </w:r>
      <w:r w:rsidR="003B331C" w:rsidRPr="003B331C">
        <w:rPr>
          <w:lang w:val="ru-RU"/>
        </w:rPr>
        <w:t>в Питере, в каждом крупном, а то и уездном</w:t>
      </w:r>
      <w:r w:rsidR="00BA5755">
        <w:rPr>
          <w:lang w:val="ru-RU"/>
        </w:rPr>
        <w:t xml:space="preserve"> </w:t>
      </w:r>
      <w:r w:rsidR="006238F2">
        <w:rPr>
          <w:lang w:val="ru-RU"/>
        </w:rPr>
        <w:t>городе есть выдающий</w:t>
      </w:r>
      <w:r w:rsidR="003B331C" w:rsidRPr="003B331C">
        <w:rPr>
          <w:lang w:val="ru-RU"/>
        </w:rPr>
        <w:t>ся пис</w:t>
      </w:r>
      <w:r w:rsidR="006238F2">
        <w:rPr>
          <w:lang w:val="ru-RU"/>
        </w:rPr>
        <w:t>ат</w:t>
      </w:r>
      <w:r w:rsidR="003B331C" w:rsidRPr="003B331C">
        <w:rPr>
          <w:lang w:val="ru-RU"/>
        </w:rPr>
        <w:t>е</w:t>
      </w:r>
      <w:r w:rsidR="006238F2">
        <w:rPr>
          <w:lang w:val="ru-RU"/>
        </w:rPr>
        <w:t>ль</w:t>
      </w:r>
      <w:r w:rsidR="003B331C" w:rsidRPr="003B331C">
        <w:rPr>
          <w:lang w:val="ru-RU"/>
        </w:rPr>
        <w:t>, или просто хороши</w:t>
      </w:r>
      <w:r w:rsidR="006238F2">
        <w:rPr>
          <w:lang w:val="ru-RU"/>
        </w:rPr>
        <w:t>й</w:t>
      </w:r>
      <w:r w:rsidR="003B331C" w:rsidRPr="003B331C">
        <w:rPr>
          <w:lang w:val="ru-RU"/>
        </w:rPr>
        <w:t>. И подтверждением было то, что я помогал Сергею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Капитоновичу, </w:t>
      </w:r>
      <w:r w:rsidR="006238F2">
        <w:rPr>
          <w:lang w:val="ru-RU"/>
        </w:rPr>
        <w:t xml:space="preserve">а </w:t>
      </w:r>
      <w:r w:rsidR="003B331C" w:rsidRPr="003B331C">
        <w:rPr>
          <w:lang w:val="ru-RU"/>
        </w:rPr>
        <w:t>он уже издал вот это замечательн</w:t>
      </w:r>
      <w:r w:rsidR="006238F2">
        <w:rPr>
          <w:lang w:val="ru-RU"/>
        </w:rPr>
        <w:t>ую</w:t>
      </w:r>
      <w:r w:rsidR="003B331C" w:rsidRPr="003B331C">
        <w:rPr>
          <w:lang w:val="ru-RU"/>
        </w:rPr>
        <w:t xml:space="preserve"> </w:t>
      </w:r>
      <w:r w:rsidR="006238F2">
        <w:rPr>
          <w:lang w:val="ru-RU"/>
        </w:rPr>
        <w:t>«Енисейскую Сибирь»</w:t>
      </w:r>
      <w:r w:rsidR="003B331C" w:rsidRPr="003B331C">
        <w:rPr>
          <w:lang w:val="ru-RU"/>
        </w:rPr>
        <w:t>,</w:t>
      </w:r>
      <w:r w:rsidR="006238F2">
        <w:rPr>
          <w:lang w:val="ru-RU"/>
        </w:rPr>
        <w:t xml:space="preserve"> про</w:t>
      </w:r>
      <w:r w:rsidR="003B331C" w:rsidRPr="003B331C">
        <w:rPr>
          <w:lang w:val="ru-RU"/>
        </w:rPr>
        <w:t xml:space="preserve"> то вы сами скажите. И это подтверждение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этого</w:t>
      </w:r>
      <w:r w:rsidR="006238F2">
        <w:rPr>
          <w:lang w:val="ru-RU"/>
        </w:rPr>
        <w:t>… П</w:t>
      </w:r>
      <w:r w:rsidR="003B331C" w:rsidRPr="003B331C">
        <w:rPr>
          <w:lang w:val="ru-RU"/>
        </w:rPr>
        <w:t>отому что это не только события по случаю помидоров, понимаете? А это по случаю того, что Россия</w:t>
      </w:r>
      <w:r w:rsidR="006238F2">
        <w:rPr>
          <w:lang w:val="ru-RU"/>
        </w:rPr>
        <w:t xml:space="preserve"> –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страна великая, как писал Василий Аксенов </w:t>
      </w:r>
      <w:r w:rsidR="006238F2">
        <w:rPr>
          <w:lang w:val="ru-RU"/>
        </w:rPr>
        <w:t xml:space="preserve">в </w:t>
      </w:r>
      <w:r w:rsidR="003B331C" w:rsidRPr="003B331C">
        <w:rPr>
          <w:lang w:val="ru-RU"/>
        </w:rPr>
        <w:t>п</w:t>
      </w:r>
      <w:r>
        <w:rPr>
          <w:lang w:val="ru-RU"/>
        </w:rPr>
        <w:t>р</w:t>
      </w:r>
      <w:r w:rsidR="006238F2">
        <w:rPr>
          <w:lang w:val="ru-RU"/>
        </w:rPr>
        <w:t>едисл</w:t>
      </w:r>
      <w:r w:rsidR="003B331C" w:rsidRPr="003B331C">
        <w:rPr>
          <w:lang w:val="ru-RU"/>
        </w:rPr>
        <w:t>о</w:t>
      </w:r>
      <w:r w:rsidR="006238F2">
        <w:rPr>
          <w:lang w:val="ru-RU"/>
        </w:rPr>
        <w:t>в</w:t>
      </w:r>
      <w:r w:rsidR="003B331C" w:rsidRPr="003B331C">
        <w:rPr>
          <w:lang w:val="ru-RU"/>
        </w:rPr>
        <w:t>и</w:t>
      </w:r>
      <w:r w:rsidR="006238F2">
        <w:rPr>
          <w:lang w:val="ru-RU"/>
        </w:rPr>
        <w:t>и</w:t>
      </w:r>
      <w:r w:rsidR="003B331C" w:rsidRPr="003B331C">
        <w:rPr>
          <w:lang w:val="ru-RU"/>
        </w:rPr>
        <w:t xml:space="preserve"> мое</w:t>
      </w:r>
      <w:r w:rsidR="006238F2">
        <w:rPr>
          <w:lang w:val="ru-RU"/>
        </w:rPr>
        <w:t>му сборнику</w:t>
      </w:r>
      <w:r w:rsidR="003B331C" w:rsidRPr="003B331C">
        <w:rPr>
          <w:lang w:val="ru-RU"/>
        </w:rPr>
        <w:t xml:space="preserve">. </w:t>
      </w:r>
      <w:r w:rsidR="00DE20B4">
        <w:rPr>
          <w:lang w:val="ru-RU"/>
        </w:rPr>
        <w:t>Сейчас я точно процитирую…</w:t>
      </w:r>
      <w:r w:rsidR="003B331C" w:rsidRPr="003B331C">
        <w:rPr>
          <w:lang w:val="ru-RU"/>
        </w:rPr>
        <w:t xml:space="preserve"> </w:t>
      </w:r>
      <w:r w:rsidR="00DE20B4">
        <w:rPr>
          <w:lang w:val="ru-RU"/>
        </w:rPr>
        <w:t>«Это</w:t>
      </w:r>
      <w:r w:rsidR="003B331C" w:rsidRPr="003B331C">
        <w:rPr>
          <w:lang w:val="ru-RU"/>
        </w:rPr>
        <w:t xml:space="preserve"> страна ужасающих мерзостей и восхитительных воспарений</w:t>
      </w:r>
      <w:r w:rsidR="00DE20B4">
        <w:rPr>
          <w:lang w:val="ru-RU"/>
        </w:rPr>
        <w:t>»</w:t>
      </w:r>
      <w:r w:rsidR="003B331C" w:rsidRPr="003B331C">
        <w:rPr>
          <w:lang w:val="ru-RU"/>
        </w:rPr>
        <w:t>. Это воспарение, потому что менталитет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русских людей действительно отличается от западного менталитета. А сибирский, когда меня спрашивают, есть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ли сибирский характер, я говорю, есть сибирский характер, есть московский характер, есть кавказский характер,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какой угодно. Потому что у нас империя от моря и до моря.</w:t>
      </w:r>
      <w:r w:rsidR="00DE20B4">
        <w:rPr>
          <w:lang w:val="ru-RU"/>
        </w:rPr>
        <w:t xml:space="preserve"> И здесь есть все, потому что мирно живут. То война, то кого-нибудь </w:t>
      </w:r>
      <w:r w:rsidR="003B331C" w:rsidRPr="003B331C">
        <w:rPr>
          <w:lang w:val="ru-RU"/>
        </w:rPr>
        <w:t>зарежут, то украдут</w:t>
      </w:r>
      <w:r w:rsidR="00DE20B4">
        <w:rPr>
          <w:lang w:val="ru-RU"/>
        </w:rPr>
        <w:t xml:space="preserve"> чего-</w:t>
      </w:r>
      <w:proofErr w:type="gramStart"/>
      <w:r w:rsidR="00DE20B4">
        <w:rPr>
          <w:lang w:val="ru-RU"/>
        </w:rPr>
        <w:t>нибудь.</w:t>
      </w:r>
      <w:r w:rsidR="003B331C" w:rsidRPr="003B331C">
        <w:rPr>
          <w:lang w:val="ru-RU"/>
        </w:rPr>
        <w:t>.</w:t>
      </w:r>
      <w:proofErr w:type="gramEnd"/>
      <w:r w:rsidR="003B331C" w:rsidRPr="003B331C">
        <w:rPr>
          <w:lang w:val="ru-RU"/>
        </w:rPr>
        <w:t xml:space="preserve"> </w:t>
      </w:r>
      <w:proofErr w:type="gramStart"/>
      <w:r w:rsidR="003B331C" w:rsidRPr="003B331C">
        <w:rPr>
          <w:lang w:val="ru-RU"/>
        </w:rPr>
        <w:t>Понимаете</w:t>
      </w:r>
      <w:proofErr w:type="gramEnd"/>
      <w:r w:rsidR="003B331C" w:rsidRPr="003B331C">
        <w:rPr>
          <w:lang w:val="ru-RU"/>
        </w:rPr>
        <w:t>?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Восхитительное восприятие </w:t>
      </w:r>
      <w:r w:rsidR="00DE20B4">
        <w:rPr>
          <w:lang w:val="ru-RU"/>
        </w:rPr>
        <w:t xml:space="preserve">воспарений </w:t>
      </w:r>
      <w:r w:rsidR="003B331C" w:rsidRPr="003B331C">
        <w:rPr>
          <w:lang w:val="ru-RU"/>
        </w:rPr>
        <w:t>и мерзости.</w:t>
      </w:r>
      <w:r>
        <w:rPr>
          <w:lang w:val="ru-RU"/>
        </w:rPr>
        <w:t xml:space="preserve"> </w:t>
      </w:r>
      <w:r w:rsidR="00DE20B4">
        <w:rPr>
          <w:lang w:val="ru-RU"/>
        </w:rPr>
        <w:t xml:space="preserve">И все, понимаете. </w:t>
      </w:r>
      <w:proofErr w:type="gramStart"/>
      <w:r w:rsidR="00DE20B4">
        <w:rPr>
          <w:lang w:val="ru-RU"/>
        </w:rPr>
        <w:t xml:space="preserve">Я </w:t>
      </w:r>
      <w:r w:rsidR="003B331C" w:rsidRPr="003B331C">
        <w:rPr>
          <w:lang w:val="ru-RU"/>
        </w:rPr>
        <w:t xml:space="preserve"> поездил</w:t>
      </w:r>
      <w:proofErr w:type="gramEnd"/>
      <w:r w:rsidR="003B331C" w:rsidRPr="003B331C">
        <w:rPr>
          <w:lang w:val="ru-RU"/>
        </w:rPr>
        <w:t>, я хочу сказать, что люди в России сейчас, на сегодняшний день,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живут лучше, чем на Западе, чем в Германии. Там, во-первых, вкалывают все сутра до ночи, чтобы обеспечить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себя. </w:t>
      </w:r>
      <w:r w:rsidRPr="003B331C">
        <w:rPr>
          <w:lang w:val="ru-RU"/>
        </w:rPr>
        <w:t>Многие эмигранты,</w:t>
      </w:r>
      <w:r w:rsidR="003B331C" w:rsidRPr="003B331C">
        <w:rPr>
          <w:lang w:val="ru-RU"/>
        </w:rPr>
        <w:t xml:space="preserve"> уехавшие</w:t>
      </w:r>
      <w:r>
        <w:rPr>
          <w:lang w:val="ru-RU"/>
        </w:rPr>
        <w:t>,</w:t>
      </w:r>
      <w:r w:rsidR="003B331C" w:rsidRPr="003B331C">
        <w:rPr>
          <w:lang w:val="ru-RU"/>
        </w:rPr>
        <w:t xml:space="preserve"> возвращаются</w:t>
      </w:r>
      <w:proofErr w:type="gramStart"/>
      <w:r w:rsidR="003B331C" w:rsidRPr="003B331C">
        <w:rPr>
          <w:lang w:val="ru-RU"/>
        </w:rPr>
        <w:t>.</w:t>
      </w:r>
      <w:proofErr w:type="gramEnd"/>
      <w:r w:rsidR="003B331C" w:rsidRPr="003B331C">
        <w:rPr>
          <w:lang w:val="ru-RU"/>
        </w:rPr>
        <w:t xml:space="preserve"> </w:t>
      </w:r>
      <w:r w:rsidR="00CD04B6">
        <w:rPr>
          <w:lang w:val="ru-RU"/>
        </w:rPr>
        <w:t>к</w:t>
      </w:r>
      <w:r w:rsidR="003B331C" w:rsidRPr="003B331C">
        <w:rPr>
          <w:lang w:val="ru-RU"/>
        </w:rPr>
        <w:t>то поумнее. Трудно человеку уехать и возвратиться. Особенно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нашим коллегам, которые здесь прекрасно жили, </w:t>
      </w:r>
      <w:proofErr w:type="spellStart"/>
      <w:r w:rsidR="008914C5">
        <w:rPr>
          <w:lang w:val="ru-RU"/>
        </w:rPr>
        <w:t>монетизированные</w:t>
      </w:r>
      <w:proofErr w:type="spellEnd"/>
      <w:r w:rsidR="008914C5">
        <w:rPr>
          <w:lang w:val="ru-RU"/>
        </w:rPr>
        <w:t xml:space="preserve"> писатели, </w:t>
      </w:r>
      <w:r w:rsidR="003B331C" w:rsidRPr="003B331C">
        <w:rPr>
          <w:lang w:val="ru-RU"/>
        </w:rPr>
        <w:t>уехали туда, и мало этого было</w:t>
      </w:r>
      <w:r w:rsidR="008914C5">
        <w:rPr>
          <w:lang w:val="ru-RU"/>
        </w:rPr>
        <w:t>…</w:t>
      </w:r>
      <w:r w:rsidR="003B331C" w:rsidRPr="003B331C">
        <w:rPr>
          <w:lang w:val="ru-RU"/>
        </w:rPr>
        <w:t xml:space="preserve"> Они </w:t>
      </w:r>
      <w:r w:rsidR="008914C5">
        <w:rPr>
          <w:lang w:val="ru-RU"/>
        </w:rPr>
        <w:t xml:space="preserve">уехали и </w:t>
      </w:r>
      <w:r w:rsidR="003B331C" w:rsidRPr="003B331C">
        <w:rPr>
          <w:lang w:val="ru-RU"/>
        </w:rPr>
        <w:t xml:space="preserve">стали </w:t>
      </w:r>
      <w:r w:rsidR="00CD04B6">
        <w:rPr>
          <w:lang w:val="ru-RU"/>
        </w:rPr>
        <w:t>«</w:t>
      </w:r>
      <w:r w:rsidR="003B331C" w:rsidRPr="003B331C">
        <w:rPr>
          <w:lang w:val="ru-RU"/>
        </w:rPr>
        <w:t>поливать</w:t>
      </w:r>
      <w:r w:rsidR="00CD04B6">
        <w:rPr>
          <w:lang w:val="ru-RU"/>
        </w:rPr>
        <w:t>»</w:t>
      </w:r>
      <w:r w:rsidR="003B331C" w:rsidRPr="003B331C">
        <w:rPr>
          <w:lang w:val="ru-RU"/>
        </w:rPr>
        <w:t xml:space="preserve"> Россию и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объяснять, чтобы в России остались одни дебилы. Настоящие люди на Западе живут. Я к Западу отношусь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неоднозначно, я не хочу, чтобы меня называли дебилом.</w:t>
      </w:r>
      <w:r w:rsidR="008914C5">
        <w:rPr>
          <w:lang w:val="ru-RU"/>
        </w:rPr>
        <w:t xml:space="preserve"> Я сибирский человек, могу и … вот у меня палка есть…Всё, извините.</w:t>
      </w:r>
    </w:p>
    <w:p w:rsidR="003B331C" w:rsidRDefault="00BA5755" w:rsidP="0050296A">
      <w:pPr>
        <w:jc w:val="both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Ошаров</w:t>
      </w:r>
      <w:proofErr w:type="spellEnd"/>
      <w:r w:rsidR="003B331C" w:rsidRPr="003B331C">
        <w:rPr>
          <w:lang w:val="ru-RU"/>
        </w:rPr>
        <w:t xml:space="preserve">: </w:t>
      </w:r>
      <w:r w:rsidR="008914C5">
        <w:rPr>
          <w:lang w:val="ru-RU"/>
        </w:rPr>
        <w:t xml:space="preserve">Ну, </w:t>
      </w:r>
      <w:proofErr w:type="gramStart"/>
      <w:r w:rsidR="008914C5">
        <w:rPr>
          <w:lang w:val="ru-RU"/>
        </w:rPr>
        <w:t>вообще</w:t>
      </w:r>
      <w:proofErr w:type="gramEnd"/>
      <w:r w:rsidR="008914C5">
        <w:rPr>
          <w:lang w:val="ru-RU"/>
        </w:rPr>
        <w:t xml:space="preserve"> как эта идея возникла. Во-первых, я издатель, но… э</w:t>
      </w:r>
      <w:r w:rsidR="003B331C" w:rsidRPr="003B331C">
        <w:rPr>
          <w:lang w:val="ru-RU"/>
        </w:rPr>
        <w:t>то команда. То есть я член команды. Команда у нас огромная, региональная. Она ведет нас в</w:t>
      </w:r>
      <w:r>
        <w:rPr>
          <w:lang w:val="ru-RU"/>
        </w:rPr>
        <w:t xml:space="preserve"> </w:t>
      </w:r>
      <w:r w:rsidR="003B331C" w:rsidRPr="003B331C">
        <w:rPr>
          <w:lang w:val="ru-RU"/>
        </w:rPr>
        <w:t>Красноярский край,</w:t>
      </w:r>
      <w:r w:rsidR="008914C5">
        <w:rPr>
          <w:lang w:val="ru-RU"/>
        </w:rPr>
        <w:t xml:space="preserve"> и</w:t>
      </w:r>
      <w:r w:rsidR="003B331C" w:rsidRPr="003B331C">
        <w:rPr>
          <w:lang w:val="ru-RU"/>
        </w:rPr>
        <w:t xml:space="preserve"> </w:t>
      </w:r>
      <w:r w:rsidR="008914C5" w:rsidRPr="003B331C">
        <w:rPr>
          <w:lang w:val="ru-RU"/>
        </w:rPr>
        <w:t xml:space="preserve">в </w:t>
      </w:r>
      <w:r w:rsidR="008914C5">
        <w:rPr>
          <w:lang w:val="ru-RU"/>
        </w:rPr>
        <w:t>Туву, и в Хакасию.</w:t>
      </w:r>
      <w:r w:rsidR="003B331C" w:rsidRPr="003B331C">
        <w:rPr>
          <w:lang w:val="ru-RU"/>
        </w:rPr>
        <w:t xml:space="preserve"> </w:t>
      </w:r>
      <w:r w:rsidR="008914C5">
        <w:rPr>
          <w:lang w:val="ru-RU"/>
        </w:rPr>
        <w:t>И</w:t>
      </w:r>
      <w:r w:rsidR="003B331C" w:rsidRPr="003B331C">
        <w:rPr>
          <w:lang w:val="ru-RU"/>
        </w:rPr>
        <w:t xml:space="preserve"> так далее. Поэтому я человек команды. Моя за</w:t>
      </w:r>
      <w:r w:rsidR="008914C5">
        <w:rPr>
          <w:lang w:val="ru-RU"/>
        </w:rPr>
        <w:t>дача издать книгу, и книгу продвину</w:t>
      </w:r>
      <w:r w:rsidR="003B331C" w:rsidRPr="003B331C">
        <w:rPr>
          <w:lang w:val="ru-RU"/>
        </w:rPr>
        <w:t>ть.</w:t>
      </w:r>
      <w:r>
        <w:rPr>
          <w:lang w:val="ru-RU"/>
        </w:rPr>
        <w:t xml:space="preserve"> </w:t>
      </w:r>
      <w:r w:rsidR="003B331C" w:rsidRPr="003B331C">
        <w:rPr>
          <w:lang w:val="ru-RU"/>
        </w:rPr>
        <w:t>Как бы, потому что я член команды. И вот эта книга получилась юбилейной. Почему? Потому что это восьмая</w:t>
      </w:r>
      <w:r>
        <w:rPr>
          <w:lang w:val="ru-RU"/>
        </w:rPr>
        <w:t xml:space="preserve"> </w:t>
      </w:r>
      <w:r w:rsidR="003B331C" w:rsidRPr="003B331C">
        <w:rPr>
          <w:lang w:val="ru-RU"/>
        </w:rPr>
        <w:t>книга, которую делает наша региональная команда. А восьмая, кто знает, тема бесконечности. То есть, значит,</w:t>
      </w:r>
      <w:r>
        <w:rPr>
          <w:lang w:val="ru-RU"/>
        </w:rPr>
        <w:t xml:space="preserve"> </w:t>
      </w:r>
      <w:r w:rsidR="003B331C" w:rsidRPr="003B331C">
        <w:rPr>
          <w:lang w:val="ru-RU"/>
        </w:rPr>
        <w:t>дальше буде</w:t>
      </w:r>
      <w:r w:rsidR="00CD04B6">
        <w:rPr>
          <w:lang w:val="ru-RU"/>
        </w:rPr>
        <w:t>м</w:t>
      </w:r>
      <w:r w:rsidR="003B331C" w:rsidRPr="003B331C">
        <w:rPr>
          <w:lang w:val="ru-RU"/>
        </w:rPr>
        <w:t xml:space="preserve"> продолж</w:t>
      </w:r>
      <w:r w:rsidR="00CD04B6">
        <w:rPr>
          <w:lang w:val="ru-RU"/>
        </w:rPr>
        <w:t>ать это делать. И принцип у нас… Н</w:t>
      </w:r>
      <w:r w:rsidR="003B331C" w:rsidRPr="003B331C">
        <w:rPr>
          <w:lang w:val="ru-RU"/>
        </w:rPr>
        <w:t xml:space="preserve">у, здесь, кстати, Наталья Марковна </w:t>
      </w:r>
      <w:proofErr w:type="spellStart"/>
      <w:r w:rsidR="003B331C" w:rsidRPr="003B331C">
        <w:rPr>
          <w:lang w:val="ru-RU"/>
        </w:rPr>
        <w:t>Ахпашева</w:t>
      </w:r>
      <w:proofErr w:type="spellEnd"/>
      <w:r w:rsidR="003B331C" w:rsidRPr="003B331C">
        <w:rPr>
          <w:lang w:val="ru-RU"/>
        </w:rPr>
        <w:t xml:space="preserve">, </w:t>
      </w:r>
      <w:r w:rsidR="00125627">
        <w:rPr>
          <w:lang w:val="ru-RU"/>
        </w:rPr>
        <w:t>один</w:t>
      </w:r>
      <w:r>
        <w:rPr>
          <w:lang w:val="ru-RU"/>
        </w:rPr>
        <w:t xml:space="preserve"> </w:t>
      </w:r>
      <w:r w:rsidR="00CD04B6">
        <w:rPr>
          <w:lang w:val="ru-RU"/>
        </w:rPr>
        <w:t xml:space="preserve">из </w:t>
      </w:r>
      <w:r w:rsidR="003B331C" w:rsidRPr="003B331C">
        <w:rPr>
          <w:lang w:val="ru-RU"/>
        </w:rPr>
        <w:t>членов нашей команды</w:t>
      </w:r>
      <w:r w:rsidR="00CD04B6">
        <w:rPr>
          <w:lang w:val="ru-RU"/>
        </w:rPr>
        <w:t xml:space="preserve">. </w:t>
      </w:r>
      <w:r w:rsidR="003B331C" w:rsidRPr="003B331C">
        <w:rPr>
          <w:lang w:val="ru-RU"/>
        </w:rPr>
        <w:t xml:space="preserve"> Наталья Марковна, она</w:t>
      </w:r>
      <w:r w:rsidR="00CD04B6">
        <w:rPr>
          <w:lang w:val="ru-RU"/>
        </w:rPr>
        <w:t xml:space="preserve"> – </w:t>
      </w:r>
      <w:r w:rsidR="003B331C" w:rsidRPr="003B331C">
        <w:rPr>
          <w:lang w:val="ru-RU"/>
        </w:rPr>
        <w:t xml:space="preserve"> председатель </w:t>
      </w:r>
      <w:r w:rsidR="00CD04B6">
        <w:rPr>
          <w:lang w:val="ru-RU"/>
        </w:rPr>
        <w:t>Хакас</w:t>
      </w:r>
      <w:r w:rsidR="003B331C" w:rsidRPr="003B331C">
        <w:rPr>
          <w:lang w:val="ru-RU"/>
        </w:rPr>
        <w:t xml:space="preserve">ского отделения </w:t>
      </w:r>
      <w:r w:rsidR="00CD04B6">
        <w:rPr>
          <w:lang w:val="ru-RU"/>
        </w:rPr>
        <w:t>Союза</w:t>
      </w:r>
      <w:r w:rsidR="003B331C" w:rsidRPr="003B331C">
        <w:rPr>
          <w:lang w:val="ru-RU"/>
        </w:rPr>
        <w:t xml:space="preserve"> писателей</w:t>
      </w:r>
      <w:r>
        <w:rPr>
          <w:lang w:val="ru-RU"/>
        </w:rPr>
        <w:t xml:space="preserve"> </w:t>
      </w:r>
      <w:r w:rsidR="003B331C" w:rsidRPr="003B331C">
        <w:rPr>
          <w:lang w:val="ru-RU"/>
        </w:rPr>
        <w:t xml:space="preserve">России. И я должен сказать, что особенно приятно </w:t>
      </w:r>
      <w:r w:rsidR="003B331C" w:rsidRPr="003B331C">
        <w:rPr>
          <w:lang w:val="ru-RU"/>
        </w:rPr>
        <w:lastRenderedPageBreak/>
        <w:t>нам, что...</w:t>
      </w:r>
      <w:r w:rsidR="00125627">
        <w:rPr>
          <w:lang w:val="ru-RU"/>
        </w:rPr>
        <w:t xml:space="preserve"> буквально в том году мы получили самый главный конкурсный приз Гран-при «Лучшая книга для семейного чтения» за второй выпуск альманаха «Енисейская Сибирь». И могу похвастаться от команды, в таком формате как мы у нас в России никто так не работает.</w:t>
      </w:r>
    </w:p>
    <w:p w:rsidR="003B331C" w:rsidRDefault="00125627" w:rsidP="0050296A">
      <w:pPr>
        <w:jc w:val="both"/>
        <w:rPr>
          <w:lang w:val="ru-RU"/>
        </w:rPr>
      </w:pPr>
      <w:r>
        <w:rPr>
          <w:lang w:val="ru-RU"/>
        </w:rPr>
        <w:t>Е. Попов: Это я могу подтвердить. Потому что издана прекрасно. Почему не делают так вот книги</w:t>
      </w:r>
      <w:r w:rsidR="000018D7">
        <w:rPr>
          <w:lang w:val="ru-RU"/>
        </w:rPr>
        <w:t xml:space="preserve"> </w:t>
      </w:r>
      <w:r w:rsidR="003B331C" w:rsidRPr="000018D7">
        <w:rPr>
          <w:lang w:val="ru-RU"/>
        </w:rPr>
        <w:t>потому что они д</w:t>
      </w:r>
      <w:r w:rsidR="000018D7" w:rsidRPr="000018D7">
        <w:rPr>
          <w:lang w:val="ru-RU"/>
        </w:rPr>
        <w:t>орогие</w:t>
      </w:r>
      <w:r w:rsidR="003B331C" w:rsidRPr="000018D7">
        <w:rPr>
          <w:lang w:val="ru-RU"/>
        </w:rPr>
        <w:t xml:space="preserve"> слишком, потому что вз</w:t>
      </w:r>
      <w:r w:rsidR="000018D7" w:rsidRPr="000018D7">
        <w:rPr>
          <w:lang w:val="ru-RU"/>
        </w:rPr>
        <w:t>винти</w:t>
      </w:r>
      <w:r w:rsidR="003B331C" w:rsidRPr="000018D7">
        <w:rPr>
          <w:lang w:val="ru-RU"/>
        </w:rPr>
        <w:t>ли цены в Москве по 2</w:t>
      </w:r>
      <w:r w:rsidR="00BA5755" w:rsidRPr="000018D7">
        <w:rPr>
          <w:lang w:val="ru-RU"/>
        </w:rPr>
        <w:t xml:space="preserve"> </w:t>
      </w:r>
      <w:r w:rsidR="000018D7">
        <w:rPr>
          <w:lang w:val="ru-RU"/>
        </w:rPr>
        <w:t xml:space="preserve">тысячи, по 2 500. И </w:t>
      </w:r>
      <w:proofErr w:type="gramStart"/>
      <w:r w:rsidR="000018D7">
        <w:rPr>
          <w:lang w:val="ru-RU"/>
        </w:rPr>
        <w:t>я</w:t>
      </w:r>
      <w:proofErr w:type="gramEnd"/>
      <w:r w:rsidR="003B331C" w:rsidRPr="000018D7">
        <w:rPr>
          <w:lang w:val="ru-RU"/>
        </w:rPr>
        <w:t xml:space="preserve"> когда выступаю, я говорю, пора переходить на электронные книги, они в </w:t>
      </w:r>
      <w:r w:rsidR="000018D7">
        <w:rPr>
          <w:lang w:val="ru-RU"/>
        </w:rPr>
        <w:t>пять</w:t>
      </w:r>
      <w:r w:rsidR="003B331C" w:rsidRPr="000018D7">
        <w:rPr>
          <w:lang w:val="ru-RU"/>
        </w:rPr>
        <w:t xml:space="preserve"> раз дешевле.</w:t>
      </w:r>
      <w:r w:rsidR="00BA5755" w:rsidRPr="000018D7">
        <w:rPr>
          <w:lang w:val="ru-RU"/>
        </w:rPr>
        <w:t xml:space="preserve"> </w:t>
      </w:r>
      <w:r w:rsidR="003B331C" w:rsidRPr="000018D7">
        <w:rPr>
          <w:lang w:val="ru-RU"/>
        </w:rPr>
        <w:t xml:space="preserve">Я сам не люблю электронные книги читать, но за </w:t>
      </w:r>
      <w:r w:rsidR="000018D7">
        <w:rPr>
          <w:lang w:val="ru-RU"/>
        </w:rPr>
        <w:t>«</w:t>
      </w:r>
      <w:r w:rsidR="003B331C" w:rsidRPr="000018D7">
        <w:rPr>
          <w:lang w:val="ru-RU"/>
        </w:rPr>
        <w:t>хруст</w:t>
      </w:r>
      <w:r w:rsidR="000018D7">
        <w:rPr>
          <w:lang w:val="ru-RU"/>
        </w:rPr>
        <w:t>»</w:t>
      </w:r>
      <w:r w:rsidR="003B331C" w:rsidRPr="000018D7">
        <w:rPr>
          <w:lang w:val="ru-RU"/>
        </w:rPr>
        <w:t xml:space="preserve"> слишком много платить</w:t>
      </w:r>
      <w:r w:rsidR="000018D7">
        <w:rPr>
          <w:lang w:val="ru-RU"/>
        </w:rPr>
        <w:t>…</w:t>
      </w:r>
      <w:r w:rsidR="003B331C" w:rsidRPr="000018D7">
        <w:rPr>
          <w:lang w:val="ru-RU"/>
        </w:rPr>
        <w:t xml:space="preserve"> </w:t>
      </w:r>
      <w:proofErr w:type="gramStart"/>
      <w:r w:rsidR="003B331C" w:rsidRPr="000018D7">
        <w:rPr>
          <w:lang w:val="ru-RU"/>
        </w:rPr>
        <w:t>А</w:t>
      </w:r>
      <w:proofErr w:type="gramEnd"/>
      <w:r w:rsidR="003B331C" w:rsidRPr="000018D7">
        <w:rPr>
          <w:lang w:val="ru-RU"/>
        </w:rPr>
        <w:t xml:space="preserve"> это на самом деле...</w:t>
      </w:r>
      <w:r w:rsidR="00BA5755" w:rsidRPr="000018D7">
        <w:rPr>
          <w:lang w:val="ru-RU"/>
        </w:rPr>
        <w:t xml:space="preserve"> </w:t>
      </w:r>
      <w:proofErr w:type="spellStart"/>
      <w:r w:rsidR="000018D7">
        <w:rPr>
          <w:lang w:val="ru-RU"/>
        </w:rPr>
        <w:t>Ошаров</w:t>
      </w:r>
      <w:proofErr w:type="spellEnd"/>
      <w:r w:rsidR="000018D7">
        <w:rPr>
          <w:lang w:val="ru-RU"/>
        </w:rPr>
        <w:t xml:space="preserve"> собрал много замечательных писателей, потому что… Понимаете, трудно… У</w:t>
      </w:r>
      <w:r w:rsidR="003B331C" w:rsidRPr="000018D7">
        <w:rPr>
          <w:lang w:val="ru-RU"/>
        </w:rPr>
        <w:t xml:space="preserve">страивали презентацию в Москве </w:t>
      </w:r>
      <w:r w:rsidR="000018D7">
        <w:rPr>
          <w:lang w:val="ru-RU"/>
        </w:rPr>
        <w:t>и в Переделкино вот этого альманаха</w:t>
      </w:r>
      <w:r w:rsidR="003B331C" w:rsidRPr="000018D7">
        <w:rPr>
          <w:lang w:val="ru-RU"/>
        </w:rPr>
        <w:t>. Там приходили люди, которые мне</w:t>
      </w:r>
      <w:r w:rsidR="00BA5755" w:rsidRPr="000018D7">
        <w:rPr>
          <w:lang w:val="ru-RU"/>
        </w:rPr>
        <w:t xml:space="preserve"> </w:t>
      </w:r>
      <w:r w:rsidR="003B331C" w:rsidRPr="000018D7">
        <w:rPr>
          <w:lang w:val="ru-RU"/>
        </w:rPr>
        <w:t>говорили, какая поэтесса замечательная.</w:t>
      </w:r>
      <w:r w:rsidR="000018D7">
        <w:rPr>
          <w:lang w:val="ru-RU"/>
        </w:rPr>
        <w:t xml:space="preserve"> </w:t>
      </w:r>
      <w:proofErr w:type="spellStart"/>
      <w:r w:rsidR="000018D7">
        <w:rPr>
          <w:lang w:val="ru-RU"/>
        </w:rPr>
        <w:t>Ахпашева</w:t>
      </w:r>
      <w:proofErr w:type="spellEnd"/>
      <w:r w:rsidR="000018D7">
        <w:rPr>
          <w:lang w:val="ru-RU"/>
        </w:rPr>
        <w:t>… Я это в вашем присутствии говорю.</w:t>
      </w:r>
    </w:p>
    <w:p w:rsidR="00D132EE" w:rsidRDefault="000018D7" w:rsidP="0050296A">
      <w:pPr>
        <w:jc w:val="both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Ошаров</w:t>
      </w:r>
      <w:proofErr w:type="spellEnd"/>
      <w:r>
        <w:rPr>
          <w:lang w:val="ru-RU"/>
        </w:rPr>
        <w:t>: И второе… Почему у нас такой альманах как бы популярный… и в таком формате мы работаем потому что очень великолепные авторы у нас</w:t>
      </w:r>
      <w:r w:rsidR="00193DD7">
        <w:rPr>
          <w:lang w:val="ru-RU"/>
        </w:rPr>
        <w:t xml:space="preserve">, такой подбор… </w:t>
      </w:r>
      <w:r>
        <w:rPr>
          <w:lang w:val="ru-RU"/>
        </w:rPr>
        <w:t xml:space="preserve"> </w:t>
      </w:r>
      <w:r w:rsidR="00193DD7">
        <w:rPr>
          <w:lang w:val="ru-RU"/>
        </w:rPr>
        <w:t>прозаики-поэты. И еще благодаря тому, что альманах оформлен уникально. И нигде в России так не работа</w:t>
      </w:r>
      <w:r w:rsidR="00D132EE">
        <w:rPr>
          <w:lang w:val="ru-RU"/>
        </w:rPr>
        <w:t>ю</w:t>
      </w:r>
      <w:r w:rsidR="00193DD7">
        <w:rPr>
          <w:lang w:val="ru-RU"/>
        </w:rPr>
        <w:t>т.</w:t>
      </w:r>
      <w:r w:rsidR="00D132EE">
        <w:rPr>
          <w:lang w:val="ru-RU"/>
        </w:rPr>
        <w:t xml:space="preserve"> </w:t>
      </w:r>
      <w:r w:rsidR="00193DD7">
        <w:rPr>
          <w:lang w:val="ru-RU"/>
        </w:rPr>
        <w:t>Это заслуга,</w:t>
      </w:r>
      <w:r w:rsidR="00D132EE">
        <w:rPr>
          <w:lang w:val="ru-RU"/>
        </w:rPr>
        <w:t xml:space="preserve"> </w:t>
      </w:r>
      <w:r w:rsidR="00193DD7">
        <w:rPr>
          <w:lang w:val="ru-RU"/>
        </w:rPr>
        <w:t>конечно,</w:t>
      </w:r>
      <w:r w:rsidR="00D132EE">
        <w:rPr>
          <w:lang w:val="ru-RU"/>
        </w:rPr>
        <w:t xml:space="preserve"> </w:t>
      </w:r>
      <w:r w:rsidR="00193DD7">
        <w:rPr>
          <w:lang w:val="ru-RU"/>
        </w:rPr>
        <w:t>самого руководителя команды художников, который привлек четырнадцать художников на первом проекте, на втором тоже почти столько же</w:t>
      </w:r>
      <w:r w:rsidR="00D132EE">
        <w:rPr>
          <w:lang w:val="ru-RU"/>
        </w:rPr>
        <w:t xml:space="preserve"> – Виталия Григорьевича </w:t>
      </w:r>
      <w:proofErr w:type="spellStart"/>
      <w:r w:rsidR="00D132EE">
        <w:rPr>
          <w:lang w:val="ru-RU"/>
        </w:rPr>
        <w:t>Валькова</w:t>
      </w:r>
      <w:proofErr w:type="spellEnd"/>
      <w:r w:rsidR="00D132EE">
        <w:rPr>
          <w:lang w:val="ru-RU"/>
        </w:rPr>
        <w:t>, художественного редактора. Немножко поаплодируем Виталию Григорьевичу… И такой уровень мы выдерживаем постоянно на федеральном уровне, и я вам больше скажу: двадцать первого числа – вот Евгений Анатольевич нам уже озвучил – у нас будет большая презентация, которую будет вест</w:t>
      </w:r>
      <w:r w:rsidR="006136DF">
        <w:rPr>
          <w:lang w:val="ru-RU"/>
        </w:rPr>
        <w:t xml:space="preserve">и сам знаменитый </w:t>
      </w:r>
      <w:proofErr w:type="spellStart"/>
      <w:r w:rsidR="006136DF">
        <w:rPr>
          <w:lang w:val="ru-RU"/>
        </w:rPr>
        <w:t>Шаргунов</w:t>
      </w:r>
      <w:proofErr w:type="spellEnd"/>
      <w:r w:rsidR="006136DF">
        <w:rPr>
          <w:lang w:val="ru-RU"/>
        </w:rPr>
        <w:t>, в Мо</w:t>
      </w:r>
      <w:r w:rsidR="00D132EE">
        <w:rPr>
          <w:lang w:val="ru-RU"/>
        </w:rPr>
        <w:t>с</w:t>
      </w:r>
      <w:r w:rsidR="006136DF">
        <w:rPr>
          <w:lang w:val="ru-RU"/>
        </w:rPr>
        <w:t>к</w:t>
      </w:r>
      <w:r w:rsidR="00D132EE">
        <w:rPr>
          <w:lang w:val="ru-RU"/>
        </w:rPr>
        <w:t>ве, на улице Поварской. Это такой АСПИР на месте Союза писателей…</w:t>
      </w:r>
    </w:p>
    <w:p w:rsidR="003B331C" w:rsidRPr="003B331C" w:rsidRDefault="00D132EE" w:rsidP="0050296A">
      <w:pPr>
        <w:jc w:val="both"/>
        <w:rPr>
          <w:lang w:val="ru-RU"/>
        </w:rPr>
      </w:pPr>
      <w:r>
        <w:rPr>
          <w:lang w:val="ru-RU"/>
        </w:rPr>
        <w:t>Е. Попов: Ассоциация Союза писателей и издателей. А до этого там бандиты жили. Купили всё кругом и устроили кабак на месте журнала «Дружба народов», где был застрелен снайпером</w:t>
      </w:r>
      <w:r w:rsidR="004D69B6">
        <w:rPr>
          <w:lang w:val="ru-RU"/>
        </w:rPr>
        <w:t xml:space="preserve"> </w:t>
      </w:r>
      <w:r w:rsidR="003B331C" w:rsidRPr="003B331C">
        <w:rPr>
          <w:lang w:val="ru-RU"/>
        </w:rPr>
        <w:t>глава московских бандитов Дед Хасан. Его из оптической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винтовки двинули из соседнего дома, кстати, из подъезда, где жил Михалков. Ну, разумеется, не Михалков это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сделал, потому что стрелять не умеет.</w:t>
      </w:r>
    </w:p>
    <w:p w:rsidR="003B331C" w:rsidRDefault="004D69B6" w:rsidP="0050296A">
      <w:pPr>
        <w:jc w:val="both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Ошаров</w:t>
      </w:r>
      <w:proofErr w:type="spellEnd"/>
      <w:r w:rsidR="003B331C" w:rsidRPr="003B331C">
        <w:rPr>
          <w:lang w:val="ru-RU"/>
        </w:rPr>
        <w:t>: И как эт</w:t>
      </w:r>
      <w:r>
        <w:rPr>
          <w:lang w:val="ru-RU"/>
        </w:rPr>
        <w:t>а</w:t>
      </w:r>
      <w:r w:rsidR="003B331C" w:rsidRPr="003B331C">
        <w:rPr>
          <w:lang w:val="ru-RU"/>
        </w:rPr>
        <w:t xml:space="preserve"> вообще </w:t>
      </w:r>
      <w:r>
        <w:rPr>
          <w:lang w:val="ru-RU"/>
        </w:rPr>
        <w:t>идея возникла…</w:t>
      </w:r>
      <w:r w:rsidR="003B331C" w:rsidRPr="003B331C">
        <w:rPr>
          <w:lang w:val="ru-RU"/>
        </w:rPr>
        <w:t xml:space="preserve">? </w:t>
      </w:r>
      <w:r>
        <w:rPr>
          <w:lang w:val="ru-RU"/>
        </w:rPr>
        <w:t xml:space="preserve">Ну, </w:t>
      </w:r>
      <w:r w:rsidR="0002027D">
        <w:rPr>
          <w:lang w:val="ru-RU"/>
        </w:rPr>
        <w:t>Евгений</w:t>
      </w:r>
      <w:r>
        <w:rPr>
          <w:lang w:val="ru-RU"/>
        </w:rPr>
        <w:t xml:space="preserve"> Анатольевич у нас о</w:t>
      </w:r>
      <w:r w:rsidR="0002027D">
        <w:rPr>
          <w:lang w:val="ru-RU"/>
        </w:rPr>
        <w:t>дин из авторов этого альманаха. Замечательные там рассказы. Вы понимаете… А может быть нам… У нас же много есть замечательных авторов…</w:t>
      </w:r>
      <w:r w:rsidR="0002027D" w:rsidRPr="0002027D">
        <w:rPr>
          <w:lang w:val="ru-RU"/>
        </w:rPr>
        <w:t xml:space="preserve"> красноярских</w:t>
      </w:r>
      <w:r w:rsidR="0002027D">
        <w:rPr>
          <w:lang w:val="ru-RU"/>
        </w:rPr>
        <w:t xml:space="preserve">.  </w:t>
      </w:r>
      <w:proofErr w:type="gramStart"/>
      <w:r w:rsidR="0002027D">
        <w:rPr>
          <w:lang w:val="ru-RU"/>
        </w:rPr>
        <w:t>«А у меня уже есть подборка</w:t>
      </w:r>
      <w:proofErr w:type="gramEnd"/>
      <w:r w:rsidR="0002027D">
        <w:rPr>
          <w:lang w:val="ru-RU"/>
        </w:rPr>
        <w:t xml:space="preserve">, – говорит – все писатели моего поколения… </w:t>
      </w:r>
      <w:r w:rsidR="006136DF">
        <w:rPr>
          <w:lang w:val="ru-RU"/>
        </w:rPr>
        <w:lastRenderedPageBreak/>
        <w:t>ровесники мои. Я, гово</w:t>
      </w:r>
      <w:r w:rsidR="0002027D">
        <w:rPr>
          <w:lang w:val="ru-RU"/>
        </w:rPr>
        <w:t xml:space="preserve">рит, сейчас тебе сброшу. Сбросил… Несколько ночей буквально читал… вот это. Но в рукописи. Мне очень понравилось. </w:t>
      </w:r>
      <w:r w:rsidR="00AD443A">
        <w:rPr>
          <w:lang w:val="ru-RU"/>
        </w:rPr>
        <w:t>И я думаю ну к кому же – оформить… К Виталию Григорьевичу обратился. Но он очень занят.</w:t>
      </w:r>
      <w:r w:rsidR="0002027D">
        <w:rPr>
          <w:lang w:val="ru-RU"/>
        </w:rPr>
        <w:t xml:space="preserve"> </w:t>
      </w:r>
      <w:r w:rsidR="00AD443A">
        <w:rPr>
          <w:lang w:val="ru-RU"/>
        </w:rPr>
        <w:t xml:space="preserve">В творчестве своем… Он же художник и очень много оформил и эти книги. И я, говорит, буду заниматься своим творчеством непосредственно. Давно забросил акварель. И я обратился к </w:t>
      </w:r>
      <w:proofErr w:type="spellStart"/>
      <w:r w:rsidR="00AD443A">
        <w:rPr>
          <w:lang w:val="ru-RU"/>
        </w:rPr>
        <w:t>Алояну</w:t>
      </w:r>
      <w:proofErr w:type="spellEnd"/>
      <w:r w:rsidR="00AD443A">
        <w:rPr>
          <w:lang w:val="ru-RU"/>
        </w:rPr>
        <w:t xml:space="preserve">. </w:t>
      </w:r>
      <w:proofErr w:type="gramStart"/>
      <w:r w:rsidR="00AD443A">
        <w:rPr>
          <w:lang w:val="ru-RU"/>
        </w:rPr>
        <w:t>Вы знаете</w:t>
      </w:r>
      <w:proofErr w:type="gramEnd"/>
      <w:r w:rsidR="00AD443A">
        <w:rPr>
          <w:lang w:val="ru-RU"/>
        </w:rPr>
        <w:t xml:space="preserve"> </w:t>
      </w:r>
      <w:proofErr w:type="spellStart"/>
      <w:r w:rsidR="00AD443A">
        <w:rPr>
          <w:lang w:val="ru-RU"/>
        </w:rPr>
        <w:t>Алояна</w:t>
      </w:r>
      <w:proofErr w:type="spellEnd"/>
      <w:r w:rsidR="00AD443A">
        <w:rPr>
          <w:lang w:val="ru-RU"/>
        </w:rPr>
        <w:t>, художник он очень известный, оформлял иллюстрации для Астафьева, Распутина. Я</w:t>
      </w:r>
      <w:r w:rsidR="003B331C" w:rsidRPr="003B331C">
        <w:rPr>
          <w:lang w:val="ru-RU"/>
        </w:rPr>
        <w:t xml:space="preserve"> его знаю давно, еще </w:t>
      </w:r>
      <w:r w:rsidR="00AD443A">
        <w:rPr>
          <w:lang w:val="ru-RU"/>
        </w:rPr>
        <w:t>лет тридцать</w:t>
      </w:r>
      <w:r w:rsidR="003B331C" w:rsidRPr="003B331C">
        <w:rPr>
          <w:lang w:val="ru-RU"/>
        </w:rPr>
        <w:t xml:space="preserve"> </w:t>
      </w:r>
      <w:r w:rsidR="00AD443A">
        <w:rPr>
          <w:lang w:val="ru-RU"/>
        </w:rPr>
        <w:t>назад</w:t>
      </w:r>
      <w:r w:rsidR="003B331C" w:rsidRPr="003B331C">
        <w:rPr>
          <w:lang w:val="ru-RU"/>
        </w:rPr>
        <w:t>. Говорю, помоги оформить книгу «</w:t>
      </w:r>
      <w:r w:rsidR="00AD443A">
        <w:rPr>
          <w:lang w:val="ru-RU"/>
        </w:rPr>
        <w:t>Красноярские оригиналы</w:t>
      </w:r>
      <w:r w:rsidR="003B331C" w:rsidRPr="003B331C">
        <w:rPr>
          <w:lang w:val="ru-RU"/>
        </w:rPr>
        <w:t>».</w:t>
      </w:r>
      <w:r w:rsidR="00BA5755">
        <w:rPr>
          <w:lang w:val="ru-RU"/>
        </w:rPr>
        <w:t xml:space="preserve"> </w:t>
      </w:r>
      <w:r w:rsidR="0062405D">
        <w:rPr>
          <w:lang w:val="ru-RU"/>
        </w:rPr>
        <w:t>Сб</w:t>
      </w:r>
      <w:r w:rsidR="003B331C" w:rsidRPr="003B331C">
        <w:rPr>
          <w:lang w:val="ru-RU"/>
        </w:rPr>
        <w:t xml:space="preserve">росил </w:t>
      </w:r>
      <w:r w:rsidR="00AD443A">
        <w:rPr>
          <w:lang w:val="ru-RU"/>
        </w:rPr>
        <w:t>ему</w:t>
      </w:r>
      <w:r w:rsidR="003B331C" w:rsidRPr="003B331C">
        <w:rPr>
          <w:lang w:val="ru-RU"/>
        </w:rPr>
        <w:t xml:space="preserve"> материалы все, и это длилось где-то примерно...</w:t>
      </w:r>
      <w:r w:rsidR="00BA5755">
        <w:rPr>
          <w:lang w:val="ru-RU"/>
        </w:rPr>
        <w:t xml:space="preserve"> </w:t>
      </w:r>
      <w:r w:rsidR="0062405D">
        <w:rPr>
          <w:lang w:val="ru-RU"/>
        </w:rPr>
        <w:t xml:space="preserve">четыре месяца. </w:t>
      </w:r>
      <w:r w:rsidR="003B331C" w:rsidRPr="003B331C">
        <w:rPr>
          <w:lang w:val="ru-RU"/>
        </w:rPr>
        <w:t xml:space="preserve">Я-то </w:t>
      </w:r>
      <w:r w:rsidR="0062405D">
        <w:rPr>
          <w:lang w:val="ru-RU"/>
        </w:rPr>
        <w:t>время</w:t>
      </w:r>
      <w:r w:rsidR="003B331C" w:rsidRPr="003B331C">
        <w:rPr>
          <w:lang w:val="ru-RU"/>
        </w:rPr>
        <w:t xml:space="preserve"> только потерял.</w:t>
      </w:r>
      <w:r w:rsidR="0062405D">
        <w:rPr>
          <w:lang w:val="ru-RU"/>
        </w:rPr>
        <w:t xml:space="preserve"> Потом звонит и говорит извини, мол, ничего не получается, хожу-хожу, смотрю… Ну как бывает у прозаиков, поэтов, художников, ну не выстрела, и ничего… И так было с Астафьевым да с Распутиным, а сейчас… </w:t>
      </w:r>
      <w:proofErr w:type="gramStart"/>
      <w:r w:rsidR="0062405D">
        <w:rPr>
          <w:lang w:val="ru-RU"/>
        </w:rPr>
        <w:t>А</w:t>
      </w:r>
      <w:proofErr w:type="gramEnd"/>
      <w:r w:rsidR="0062405D">
        <w:rPr>
          <w:lang w:val="ru-RU"/>
        </w:rPr>
        <w:t xml:space="preserve"> тут ещё операция нужна</w:t>
      </w:r>
      <w:r w:rsidR="006136DF">
        <w:rPr>
          <w:lang w:val="ru-RU"/>
        </w:rPr>
        <w:t>»</w:t>
      </w:r>
      <w:r w:rsidR="0062405D">
        <w:rPr>
          <w:lang w:val="ru-RU"/>
        </w:rPr>
        <w:t xml:space="preserve">. </w:t>
      </w:r>
    </w:p>
    <w:p w:rsidR="007E2592" w:rsidRDefault="0062405D" w:rsidP="0050296A">
      <w:pPr>
        <w:jc w:val="both"/>
        <w:rPr>
          <w:lang w:val="ru-RU"/>
        </w:rPr>
      </w:pPr>
      <w:r>
        <w:rPr>
          <w:lang w:val="ru-RU"/>
        </w:rPr>
        <w:t xml:space="preserve">И тогда обратился к </w:t>
      </w:r>
      <w:proofErr w:type="spellStart"/>
      <w:r>
        <w:rPr>
          <w:lang w:val="ru-RU"/>
        </w:rPr>
        <w:t>Ковторову</w:t>
      </w:r>
      <w:proofErr w:type="spellEnd"/>
      <w:r>
        <w:rPr>
          <w:lang w:val="ru-RU"/>
        </w:rPr>
        <w:t>. Ну, говорю, я не знаю как ты…</w:t>
      </w:r>
      <w:r w:rsidR="006136DF">
        <w:rPr>
          <w:lang w:val="ru-RU"/>
        </w:rPr>
        <w:t xml:space="preserve"> </w:t>
      </w:r>
      <w:proofErr w:type="spellStart"/>
      <w:proofErr w:type="gramStart"/>
      <w:r w:rsidR="006136DF">
        <w:rPr>
          <w:lang w:val="ru-RU"/>
        </w:rPr>
        <w:t>выкрутиш</w:t>
      </w:r>
      <w:r w:rsidR="007E2592">
        <w:rPr>
          <w:lang w:val="ru-RU"/>
        </w:rPr>
        <w:t>ся</w:t>
      </w:r>
      <w:proofErr w:type="spellEnd"/>
      <w:r w:rsidR="007E2592">
        <w:rPr>
          <w:lang w:val="ru-RU"/>
        </w:rPr>
        <w:t xml:space="preserve">, </w:t>
      </w:r>
      <w:r>
        <w:rPr>
          <w:lang w:val="ru-RU"/>
        </w:rPr>
        <w:t xml:space="preserve"> выручай</w:t>
      </w:r>
      <w:proofErr w:type="gramEnd"/>
      <w:r>
        <w:rPr>
          <w:lang w:val="ru-RU"/>
        </w:rPr>
        <w:t>!</w:t>
      </w:r>
      <w:r w:rsidR="007E2592">
        <w:rPr>
          <w:lang w:val="ru-RU"/>
        </w:rPr>
        <w:t xml:space="preserve"> Валерий взялся и очень оперативно, и сделал замечательную обложку и титульный лист.</w:t>
      </w:r>
      <w:r w:rsidR="006136DF">
        <w:rPr>
          <w:lang w:val="ru-RU"/>
        </w:rPr>
        <w:t xml:space="preserve"> </w:t>
      </w:r>
      <w:r w:rsidR="003B331C" w:rsidRPr="003B331C">
        <w:rPr>
          <w:lang w:val="ru-RU"/>
        </w:rPr>
        <w:t>И корректор кстати</w:t>
      </w:r>
      <w:r w:rsidR="007E2592">
        <w:rPr>
          <w:lang w:val="ru-RU"/>
        </w:rPr>
        <w:t>…</w:t>
      </w:r>
      <w:r w:rsidR="003B331C" w:rsidRPr="003B331C">
        <w:rPr>
          <w:lang w:val="ru-RU"/>
        </w:rPr>
        <w:t xml:space="preserve"> </w:t>
      </w:r>
    </w:p>
    <w:p w:rsidR="003B331C" w:rsidRPr="003B331C" w:rsidRDefault="007E2592" w:rsidP="0050296A">
      <w:pPr>
        <w:jc w:val="both"/>
        <w:rPr>
          <w:lang w:val="ru-RU"/>
        </w:rPr>
      </w:pPr>
      <w:r>
        <w:rPr>
          <w:lang w:val="ru-RU"/>
        </w:rPr>
        <w:t xml:space="preserve">Е. Попов: Я еще… и опять о принципах работы… </w:t>
      </w:r>
      <w:proofErr w:type="spellStart"/>
      <w:r>
        <w:rPr>
          <w:lang w:val="ru-RU"/>
        </w:rPr>
        <w:t>Алоян</w:t>
      </w:r>
      <w:proofErr w:type="spellEnd"/>
      <w:r>
        <w:rPr>
          <w:lang w:val="ru-RU"/>
        </w:rPr>
        <w:t xml:space="preserve"> этот… трижды </w:t>
      </w:r>
      <w:r w:rsidR="003B331C" w:rsidRPr="003B331C">
        <w:rPr>
          <w:lang w:val="ru-RU"/>
        </w:rPr>
        <w:t>знаменитый заслуженный</w:t>
      </w:r>
      <w:r>
        <w:rPr>
          <w:lang w:val="ru-RU"/>
        </w:rPr>
        <w:t>,</w:t>
      </w:r>
      <w:r w:rsidR="003B331C" w:rsidRPr="003B331C">
        <w:rPr>
          <w:lang w:val="ru-RU"/>
        </w:rPr>
        <w:t xml:space="preserve"> трижды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нарушил сроки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 xml:space="preserve">Его  </w:t>
      </w:r>
      <w:r w:rsidR="003B331C" w:rsidRPr="003B331C">
        <w:rPr>
          <w:lang w:val="ru-RU"/>
        </w:rPr>
        <w:t>просили</w:t>
      </w:r>
      <w:proofErr w:type="gramEnd"/>
      <w:r>
        <w:rPr>
          <w:lang w:val="ru-RU"/>
        </w:rPr>
        <w:t>…</w:t>
      </w:r>
      <w:r w:rsidR="003B331C" w:rsidRPr="003B331C">
        <w:rPr>
          <w:lang w:val="ru-RU"/>
        </w:rPr>
        <w:t xml:space="preserve"> </w:t>
      </w:r>
      <w:r>
        <w:rPr>
          <w:lang w:val="ru-RU"/>
        </w:rPr>
        <w:t>Е</w:t>
      </w:r>
      <w:r w:rsidR="003B331C" w:rsidRPr="003B331C">
        <w:rPr>
          <w:lang w:val="ru-RU"/>
        </w:rPr>
        <w:t>го не надо рекламировать а извините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Ковторов</w:t>
      </w:r>
      <w:proofErr w:type="spellEnd"/>
      <w:r>
        <w:rPr>
          <w:lang w:val="ru-RU"/>
        </w:rPr>
        <w:t xml:space="preserve">, </w:t>
      </w:r>
      <w:r w:rsidR="003B331C" w:rsidRPr="003B331C">
        <w:rPr>
          <w:lang w:val="ru-RU"/>
        </w:rPr>
        <w:t>я узнал по телефону</w:t>
      </w:r>
      <w:r>
        <w:rPr>
          <w:lang w:val="ru-RU"/>
        </w:rPr>
        <w:t xml:space="preserve">, что </w:t>
      </w:r>
      <w:proofErr w:type="spellStart"/>
      <w:r>
        <w:rPr>
          <w:lang w:val="ru-RU"/>
        </w:rPr>
        <w:t>Ковторов</w:t>
      </w:r>
      <w:proofErr w:type="spellEnd"/>
      <w:r>
        <w:rPr>
          <w:lang w:val="ru-RU"/>
        </w:rPr>
        <w:t xml:space="preserve">, а не </w:t>
      </w:r>
      <w:proofErr w:type="spellStart"/>
      <w:r>
        <w:rPr>
          <w:lang w:val="ru-RU"/>
        </w:rPr>
        <w:t>Ковторов</w:t>
      </w:r>
      <w:proofErr w:type="spellEnd"/>
      <w:r>
        <w:rPr>
          <w:lang w:val="ru-RU"/>
        </w:rPr>
        <w:t xml:space="preserve">… ударение… </w:t>
      </w:r>
      <w:r w:rsidR="003B331C" w:rsidRPr="003B331C">
        <w:rPr>
          <w:lang w:val="ru-RU"/>
        </w:rPr>
        <w:t xml:space="preserve"> Надо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пропагандировать</w:t>
      </w:r>
      <w:r>
        <w:rPr>
          <w:lang w:val="ru-RU"/>
        </w:rPr>
        <w:t xml:space="preserve"> – это </w:t>
      </w:r>
      <w:proofErr w:type="gramStart"/>
      <w:r>
        <w:rPr>
          <w:lang w:val="ru-RU"/>
        </w:rPr>
        <w:t xml:space="preserve">же </w:t>
      </w:r>
      <w:r w:rsidR="003B331C" w:rsidRPr="003B331C">
        <w:rPr>
          <w:lang w:val="ru-RU"/>
        </w:rPr>
        <w:t xml:space="preserve"> ваш</w:t>
      </w:r>
      <w:proofErr w:type="gramEnd"/>
      <w:r w:rsidR="003B331C" w:rsidRPr="003B331C">
        <w:rPr>
          <w:lang w:val="ru-RU"/>
        </w:rPr>
        <w:t xml:space="preserve"> принцип. Вокруг вас находятся художники, поэты, прозаики. Их надо</w:t>
      </w:r>
      <w:r>
        <w:rPr>
          <w:lang w:val="ru-RU"/>
        </w:rPr>
        <w:t>…</w:t>
      </w:r>
      <w:r w:rsidR="003B331C" w:rsidRPr="003B331C">
        <w:rPr>
          <w:lang w:val="ru-RU"/>
        </w:rPr>
        <w:t xml:space="preserve"> читать и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разговаривать. Вот сейчас уже фамилия </w:t>
      </w:r>
      <w:proofErr w:type="spellStart"/>
      <w:r w:rsidR="003B331C" w:rsidRPr="003B331C">
        <w:rPr>
          <w:lang w:val="ru-RU"/>
        </w:rPr>
        <w:t>Ковт</w:t>
      </w:r>
      <w:r w:rsidR="00BA5755">
        <w:rPr>
          <w:lang w:val="ru-RU"/>
        </w:rPr>
        <w:t>о</w:t>
      </w:r>
      <w:r w:rsidR="003B331C" w:rsidRPr="003B331C">
        <w:rPr>
          <w:lang w:val="ru-RU"/>
        </w:rPr>
        <w:t>рова</w:t>
      </w:r>
      <w:proofErr w:type="spellEnd"/>
      <w:r w:rsidR="003B331C" w:rsidRPr="003B331C">
        <w:rPr>
          <w:lang w:val="ru-RU"/>
        </w:rPr>
        <w:t xml:space="preserve"> известна.</w:t>
      </w:r>
    </w:p>
    <w:p w:rsidR="003B331C" w:rsidRPr="003B331C" w:rsidRDefault="007E2592" w:rsidP="0050296A">
      <w:pPr>
        <w:jc w:val="both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Ошаров</w:t>
      </w:r>
      <w:proofErr w:type="spellEnd"/>
      <w:r w:rsidR="003B331C" w:rsidRPr="003B331C">
        <w:rPr>
          <w:lang w:val="ru-RU"/>
        </w:rPr>
        <w:t xml:space="preserve">: Так он уже известен во </w:t>
      </w:r>
      <w:r>
        <w:rPr>
          <w:lang w:val="ru-RU"/>
        </w:rPr>
        <w:t>времена Мао</w:t>
      </w:r>
      <w:r w:rsidR="003B331C" w:rsidRPr="003B331C">
        <w:rPr>
          <w:lang w:val="ru-RU"/>
        </w:rPr>
        <w:t xml:space="preserve">. И дальше уже пошел в работу. </w:t>
      </w:r>
      <w:r w:rsidR="000E6472">
        <w:rPr>
          <w:lang w:val="ru-RU"/>
        </w:rPr>
        <w:t xml:space="preserve">Не буду долго задерживать вас. </w:t>
      </w:r>
      <w:r w:rsidR="003B331C" w:rsidRPr="003B331C">
        <w:rPr>
          <w:lang w:val="ru-RU"/>
        </w:rPr>
        <w:t>Вот результат этой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деятельности, вот такой появился у нас сборник наших сибирских писателей. И у меня огромная дома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библиотеки, у меня есть много сборников сибирских писателей, лет, наверное, </w:t>
      </w:r>
      <w:r>
        <w:rPr>
          <w:lang w:val="ru-RU"/>
        </w:rPr>
        <w:t>пятьдесят</w:t>
      </w:r>
      <w:r w:rsidR="003B331C" w:rsidRPr="003B331C">
        <w:rPr>
          <w:lang w:val="ru-RU"/>
        </w:rPr>
        <w:t>, по-моему, назад. Ну, прям по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годам. В 50-е, в 70-е, в 80-е. А сейчас такие сборники, насколько я знаю, пока мне не попадались, никто не </w:t>
      </w:r>
      <w:r w:rsidR="000E6472">
        <w:rPr>
          <w:lang w:val="ru-RU"/>
        </w:rPr>
        <w:t>сделал</w:t>
      </w:r>
      <w:r w:rsidR="003B331C" w:rsidRPr="003B331C">
        <w:rPr>
          <w:lang w:val="ru-RU"/>
        </w:rPr>
        <w:t>.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Я думаю, это первый сборник. </w:t>
      </w:r>
      <w:proofErr w:type="gramStart"/>
      <w:r w:rsidR="003B331C" w:rsidRPr="003B331C">
        <w:rPr>
          <w:lang w:val="ru-RU"/>
        </w:rPr>
        <w:t>Мы</w:t>
      </w:r>
      <w:proofErr w:type="gramEnd"/>
      <w:r w:rsidR="003B331C" w:rsidRPr="003B331C">
        <w:rPr>
          <w:lang w:val="ru-RU"/>
        </w:rPr>
        <w:t xml:space="preserve"> как бы к старому возвращаемся. с того времени тоже много чего, много такого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необычного, то, что можно чем-нибудь поучиться. И поэтому вот на том у нас появился замечательный сборник.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 xml:space="preserve">21 ноября большая презентация </w:t>
      </w:r>
      <w:r w:rsidR="00CD04B6">
        <w:rPr>
          <w:lang w:val="ru-RU"/>
        </w:rPr>
        <w:t>на</w:t>
      </w:r>
      <w:r w:rsidR="003B331C" w:rsidRPr="003B331C">
        <w:rPr>
          <w:lang w:val="ru-RU"/>
        </w:rPr>
        <w:t xml:space="preserve"> федеральном уровне будет в Москве. Потом вышел материал сейчас, буквально</w:t>
      </w:r>
      <w:r w:rsidR="00BA5755">
        <w:rPr>
          <w:lang w:val="ru-RU"/>
        </w:rPr>
        <w:t xml:space="preserve"> </w:t>
      </w:r>
      <w:r w:rsidR="00CD04B6">
        <w:rPr>
          <w:lang w:val="ru-RU"/>
        </w:rPr>
        <w:t>сегодня появился</w:t>
      </w:r>
      <w:r w:rsidR="003B331C" w:rsidRPr="003B331C">
        <w:rPr>
          <w:lang w:val="ru-RU"/>
        </w:rPr>
        <w:t xml:space="preserve"> </w:t>
      </w:r>
      <w:r w:rsidR="00CD04B6">
        <w:rPr>
          <w:lang w:val="ru-RU"/>
        </w:rPr>
        <w:t xml:space="preserve">в </w:t>
      </w:r>
      <w:r w:rsidR="003B331C" w:rsidRPr="003B331C">
        <w:rPr>
          <w:lang w:val="ru-RU"/>
        </w:rPr>
        <w:t xml:space="preserve">газета «Культура» о том, что у нас вот уже </w:t>
      </w:r>
      <w:r w:rsidR="000E6472">
        <w:rPr>
          <w:rFonts w:cs="Times New Roman"/>
          <w:lang w:val="ru-RU"/>
        </w:rPr>
        <w:t xml:space="preserve">– </w:t>
      </w:r>
      <w:r w:rsidR="003B331C" w:rsidRPr="003B331C">
        <w:rPr>
          <w:lang w:val="ru-RU"/>
        </w:rPr>
        <w:t>во всей стране сейчас знают о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презентации</w:t>
      </w:r>
      <w:proofErr w:type="gramStart"/>
      <w:r w:rsidR="000E6472">
        <w:rPr>
          <w:lang w:val="ru-RU"/>
        </w:rPr>
        <w:t>.</w:t>
      </w:r>
      <w:proofErr w:type="gramEnd"/>
      <w:r w:rsidR="003B331C" w:rsidRPr="003B331C">
        <w:rPr>
          <w:lang w:val="ru-RU"/>
        </w:rPr>
        <w:t xml:space="preserve"> но здесь пр</w:t>
      </w:r>
      <w:r w:rsidR="006136DF">
        <w:rPr>
          <w:lang w:val="ru-RU"/>
        </w:rPr>
        <w:t>о</w:t>
      </w:r>
      <w:r w:rsidR="003B331C" w:rsidRPr="003B331C">
        <w:rPr>
          <w:lang w:val="ru-RU"/>
        </w:rPr>
        <w:t>шли</w:t>
      </w:r>
      <w:r w:rsidR="006136DF">
        <w:rPr>
          <w:lang w:val="ru-RU"/>
        </w:rPr>
        <w:t>…</w:t>
      </w:r>
    </w:p>
    <w:p w:rsidR="003B331C" w:rsidRPr="003B331C" w:rsidRDefault="000E6472" w:rsidP="0050296A">
      <w:pPr>
        <w:jc w:val="both"/>
        <w:rPr>
          <w:lang w:val="ru-RU"/>
        </w:rPr>
      </w:pPr>
      <w:r>
        <w:rPr>
          <w:lang w:val="ru-RU"/>
        </w:rPr>
        <w:lastRenderedPageBreak/>
        <w:t>Е. Попов</w:t>
      </w:r>
      <w:r w:rsidR="003B331C" w:rsidRPr="003B331C">
        <w:rPr>
          <w:lang w:val="ru-RU"/>
        </w:rPr>
        <w:t xml:space="preserve">: </w:t>
      </w:r>
      <w:r>
        <w:rPr>
          <w:lang w:val="ru-RU"/>
        </w:rPr>
        <w:t>Так превью</w:t>
      </w:r>
      <w:r w:rsidR="003B331C" w:rsidRPr="003B331C">
        <w:rPr>
          <w:lang w:val="ru-RU"/>
        </w:rPr>
        <w:t xml:space="preserve"> уже было</w:t>
      </w:r>
      <w:r>
        <w:rPr>
          <w:lang w:val="ru-RU"/>
        </w:rPr>
        <w:t xml:space="preserve"> об</w:t>
      </w:r>
      <w:r w:rsidR="003B331C" w:rsidRPr="003B331C">
        <w:rPr>
          <w:lang w:val="ru-RU"/>
        </w:rPr>
        <w:t xml:space="preserve"> </w:t>
      </w:r>
      <w:r>
        <w:rPr>
          <w:lang w:val="ru-RU"/>
        </w:rPr>
        <w:t xml:space="preserve">огромном интервью с Сергеем </w:t>
      </w:r>
      <w:proofErr w:type="gramStart"/>
      <w:r>
        <w:rPr>
          <w:lang w:val="ru-RU"/>
        </w:rPr>
        <w:t>Капитоновичем.</w:t>
      </w:r>
      <w:r w:rsidR="003B331C" w:rsidRPr="003B331C">
        <w:rPr>
          <w:lang w:val="ru-RU"/>
        </w:rPr>
        <w:t>.</w:t>
      </w:r>
      <w:proofErr w:type="gramEnd"/>
    </w:p>
    <w:p w:rsidR="00A01C68" w:rsidRDefault="000E6472" w:rsidP="0050296A">
      <w:pPr>
        <w:jc w:val="both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Ошаров</w:t>
      </w:r>
      <w:proofErr w:type="spellEnd"/>
      <w:r w:rsidR="003B331C" w:rsidRPr="003B331C">
        <w:rPr>
          <w:lang w:val="ru-RU"/>
        </w:rPr>
        <w:t>: Вот, собственно говоря, это итог всей работы нашей команды. То есть здесь работала часть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команды, вот на этом. А другая часть сейчас работает у н</w:t>
      </w:r>
      <w:r>
        <w:rPr>
          <w:lang w:val="ru-RU"/>
        </w:rPr>
        <w:t>ас. Мы сейчас уже начали работу…</w:t>
      </w:r>
      <w:r w:rsidR="003B331C" w:rsidRPr="003B331C">
        <w:rPr>
          <w:lang w:val="ru-RU"/>
        </w:rPr>
        <w:t xml:space="preserve"> </w:t>
      </w:r>
      <w:r>
        <w:rPr>
          <w:lang w:val="ru-RU"/>
        </w:rPr>
        <w:t>И</w:t>
      </w:r>
      <w:r w:rsidR="003B331C" w:rsidRPr="003B331C">
        <w:rPr>
          <w:lang w:val="ru-RU"/>
        </w:rPr>
        <w:t>дет четвертый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номер «Альманаха». Плотно работает наш литературный агент,</w:t>
      </w:r>
      <w:r>
        <w:rPr>
          <w:lang w:val="ru-RU"/>
        </w:rPr>
        <w:t xml:space="preserve"> пекинец, китаец, госпожа Кон Ю </w:t>
      </w:r>
      <w:proofErr w:type="spellStart"/>
      <w:r>
        <w:rPr>
          <w:lang w:val="ru-RU"/>
        </w:rPr>
        <w:t>Жань</w:t>
      </w:r>
      <w:proofErr w:type="spellEnd"/>
      <w:r>
        <w:rPr>
          <w:lang w:val="ru-RU"/>
        </w:rPr>
        <w:t>, очень толковая такая женщина, образованная</w:t>
      </w:r>
      <w:proofErr w:type="gramStart"/>
      <w:r>
        <w:rPr>
          <w:lang w:val="ru-RU"/>
        </w:rPr>
        <w:t>…</w:t>
      </w:r>
      <w:proofErr w:type="gramEnd"/>
      <w:r>
        <w:rPr>
          <w:lang w:val="ru-RU"/>
        </w:rPr>
        <w:t xml:space="preserve"> И она сейчас подбирает н</w:t>
      </w:r>
      <w:r w:rsidR="00A01C68">
        <w:rPr>
          <w:lang w:val="ru-RU"/>
        </w:rPr>
        <w:t>ам одного автора, одного прозаи</w:t>
      </w:r>
      <w:r>
        <w:rPr>
          <w:lang w:val="ru-RU"/>
        </w:rPr>
        <w:t>ка, одного поэта</w:t>
      </w:r>
      <w:r w:rsidR="003B331C" w:rsidRPr="003B331C">
        <w:rPr>
          <w:lang w:val="ru-RU"/>
        </w:rPr>
        <w:t xml:space="preserve"> </w:t>
      </w:r>
      <w:r w:rsidR="00A01C68">
        <w:rPr>
          <w:lang w:val="ru-RU"/>
        </w:rPr>
        <w:t>и художника-иллюстратора. Но это будет гость номера, как из Монголии. Т</w:t>
      </w:r>
      <w:r w:rsidR="003B331C" w:rsidRPr="003B331C">
        <w:rPr>
          <w:lang w:val="ru-RU"/>
        </w:rPr>
        <w:t>о есть в основном будут</w:t>
      </w:r>
      <w:r w:rsidR="00BA5755">
        <w:rPr>
          <w:lang w:val="ru-RU"/>
        </w:rPr>
        <w:t xml:space="preserve"> </w:t>
      </w:r>
      <w:r w:rsidR="003B331C" w:rsidRPr="003B331C">
        <w:rPr>
          <w:lang w:val="ru-RU"/>
        </w:rPr>
        <w:t>только сибирские</w:t>
      </w:r>
      <w:r w:rsidR="00A01C68">
        <w:rPr>
          <w:lang w:val="ru-RU"/>
        </w:rPr>
        <w:t>. Но гость номера, как был из Монголии, сейчас из Китая будет. Ну, Китай – дружественная страна, она нам помогает.</w:t>
      </w:r>
      <w:r w:rsidR="00BA5755">
        <w:rPr>
          <w:lang w:val="ru-RU"/>
        </w:rPr>
        <w:t xml:space="preserve"> </w:t>
      </w:r>
      <w:r w:rsidR="00A01C68">
        <w:rPr>
          <w:lang w:val="ru-RU"/>
        </w:rPr>
        <w:t xml:space="preserve">Есть интересы людей и к Китаю. </w:t>
      </w:r>
    </w:p>
    <w:p w:rsidR="00A01C68" w:rsidRDefault="00A01C68" w:rsidP="00A01C68">
      <w:pPr>
        <w:jc w:val="both"/>
        <w:rPr>
          <w:lang w:val="ru-RU"/>
        </w:rPr>
      </w:pPr>
      <w:r>
        <w:rPr>
          <w:lang w:val="ru-RU"/>
        </w:rPr>
        <w:t xml:space="preserve">Е. Попов: Ну я бы ещё добавил, что книга так хорошо сделана. </w:t>
      </w:r>
      <w:r w:rsidR="003B331C" w:rsidRPr="003B331C">
        <w:rPr>
          <w:lang w:val="ru-RU"/>
        </w:rPr>
        <w:t>Е</w:t>
      </w:r>
      <w:r>
        <w:rPr>
          <w:lang w:val="ru-RU"/>
        </w:rPr>
        <w:t>е</w:t>
      </w:r>
      <w:r w:rsidR="003B331C" w:rsidRPr="003B331C">
        <w:rPr>
          <w:lang w:val="ru-RU"/>
        </w:rPr>
        <w:t xml:space="preserve"> можно читать, и она не развалится. Я помню, когда первая книга</w:t>
      </w:r>
      <w:r>
        <w:rPr>
          <w:lang w:val="ru-RU"/>
        </w:rPr>
        <w:t xml:space="preserve"> склеенная, </w:t>
      </w:r>
      <w:r w:rsidR="003B331C" w:rsidRPr="003B331C">
        <w:rPr>
          <w:lang w:val="ru-RU"/>
        </w:rPr>
        <w:t>тогда делали</w:t>
      </w:r>
      <w:r w:rsidR="00BA5755">
        <w:rPr>
          <w:lang w:val="ru-RU"/>
        </w:rPr>
        <w:t xml:space="preserve"> </w:t>
      </w:r>
      <w:r>
        <w:rPr>
          <w:lang w:val="ru-RU"/>
        </w:rPr>
        <w:t>склеенные</w:t>
      </w:r>
      <w:r w:rsidR="003B331C" w:rsidRPr="003B331C">
        <w:rPr>
          <w:lang w:val="ru-RU"/>
        </w:rPr>
        <w:t>. Эт</w:t>
      </w:r>
      <w:r>
        <w:rPr>
          <w:lang w:val="ru-RU"/>
        </w:rPr>
        <w:t>а</w:t>
      </w:r>
      <w:r w:rsidR="003B331C" w:rsidRPr="003B331C">
        <w:rPr>
          <w:lang w:val="ru-RU"/>
        </w:rPr>
        <w:t xml:space="preserve"> прошит</w:t>
      </w:r>
      <w:r>
        <w:rPr>
          <w:lang w:val="ru-RU"/>
        </w:rPr>
        <w:t>ая. Э</w:t>
      </w:r>
      <w:r w:rsidR="003B331C" w:rsidRPr="003B331C">
        <w:rPr>
          <w:lang w:val="ru-RU"/>
        </w:rPr>
        <w:t>та книга держаться будет отлично.</w:t>
      </w:r>
      <w:r>
        <w:rPr>
          <w:lang w:val="ru-RU"/>
        </w:rPr>
        <w:t xml:space="preserve"> К</w:t>
      </w:r>
      <w:r w:rsidRPr="003B331C">
        <w:rPr>
          <w:lang w:val="ru-RU"/>
        </w:rPr>
        <w:t xml:space="preserve">то-то меня спрашивал про </w:t>
      </w:r>
      <w:r w:rsidR="00E33103" w:rsidRPr="003B331C">
        <w:rPr>
          <w:lang w:val="ru-RU"/>
        </w:rPr>
        <w:t>Ор</w:t>
      </w:r>
      <w:r w:rsidR="00E33103">
        <w:rPr>
          <w:lang w:val="ru-RU"/>
        </w:rPr>
        <w:t xml:space="preserve">уэлла, </w:t>
      </w:r>
      <w:r w:rsidR="00E33103" w:rsidRPr="003B331C">
        <w:rPr>
          <w:lang w:val="ru-RU"/>
        </w:rPr>
        <w:t>мне</w:t>
      </w:r>
      <w:r>
        <w:rPr>
          <w:lang w:val="ru-RU"/>
        </w:rPr>
        <w:t xml:space="preserve"> </w:t>
      </w:r>
      <w:r w:rsidRPr="003B331C">
        <w:rPr>
          <w:lang w:val="ru-RU"/>
        </w:rPr>
        <w:t>американский достался, я прочитал его</w:t>
      </w:r>
      <w:r w:rsidR="00311C43">
        <w:rPr>
          <w:lang w:val="ru-RU"/>
        </w:rPr>
        <w:t xml:space="preserve"> один раз</w:t>
      </w:r>
      <w:r w:rsidRPr="003B331C">
        <w:rPr>
          <w:lang w:val="ru-RU"/>
        </w:rPr>
        <w:t xml:space="preserve">, второй раз не прочитаю, потому что развалилась книжка вся. </w:t>
      </w:r>
      <w:r w:rsidR="00311C43">
        <w:rPr>
          <w:lang w:val="ru-RU"/>
        </w:rPr>
        <w:t>Я</w:t>
      </w:r>
      <w:r w:rsidRPr="003B331C">
        <w:rPr>
          <w:lang w:val="ru-RU"/>
        </w:rPr>
        <w:t xml:space="preserve"> прекрасно понимаю, что сейчас </w:t>
      </w:r>
      <w:r w:rsidR="00311C43">
        <w:rPr>
          <w:lang w:val="ru-RU"/>
        </w:rPr>
        <w:t>книги дорогие безумно. Потому что у меня одна книжка вышла. У меня спрашивают: с</w:t>
      </w:r>
      <w:r w:rsidRPr="003B331C">
        <w:rPr>
          <w:lang w:val="ru-RU"/>
        </w:rPr>
        <w:t>колько хотите книг заказать? Я говорю, а сколько</w:t>
      </w:r>
      <w:r>
        <w:rPr>
          <w:lang w:val="ru-RU"/>
        </w:rPr>
        <w:t xml:space="preserve"> </w:t>
      </w:r>
      <w:r w:rsidRPr="003B331C">
        <w:rPr>
          <w:lang w:val="ru-RU"/>
        </w:rPr>
        <w:t>стоит книжка? Он говорит, а сколько вы хотите? Я говорю, а сколько стоит? Играли, играли. 1250 рублей. Я</w:t>
      </w:r>
      <w:r>
        <w:rPr>
          <w:lang w:val="ru-RU"/>
        </w:rPr>
        <w:t xml:space="preserve"> </w:t>
      </w:r>
      <w:r w:rsidRPr="003B331C">
        <w:rPr>
          <w:lang w:val="ru-RU"/>
        </w:rPr>
        <w:t>говорю, я за 1250 рублей капитал Марса не куплю. Он говорит, а что вы сразу? Я вам скину, сделаю. Плохая</w:t>
      </w:r>
      <w:r>
        <w:rPr>
          <w:lang w:val="ru-RU"/>
        </w:rPr>
        <w:t xml:space="preserve"> </w:t>
      </w:r>
      <w:r w:rsidRPr="003B331C">
        <w:rPr>
          <w:lang w:val="ru-RU"/>
        </w:rPr>
        <w:t xml:space="preserve">бумага, пышная, черно-белая фотография. Я сначала... В </w:t>
      </w:r>
      <w:r>
        <w:rPr>
          <w:lang w:val="ru-RU"/>
        </w:rPr>
        <w:t>О</w:t>
      </w:r>
      <w:r w:rsidRPr="003B331C">
        <w:rPr>
          <w:lang w:val="ru-RU"/>
        </w:rPr>
        <w:t>зоне вдруг они сдуло, начинают снижать книги.</w:t>
      </w:r>
      <w:r>
        <w:rPr>
          <w:lang w:val="ru-RU"/>
        </w:rPr>
        <w:t xml:space="preserve"> </w:t>
      </w:r>
      <w:r w:rsidRPr="003B331C">
        <w:rPr>
          <w:lang w:val="ru-RU"/>
        </w:rPr>
        <w:t>Допустим, одновременно книга стоит 1500 и одновременно стоит 600 рублей. Я догадался, в чём дело, потому</w:t>
      </w:r>
      <w:r>
        <w:rPr>
          <w:lang w:val="ru-RU"/>
        </w:rPr>
        <w:t xml:space="preserve"> </w:t>
      </w:r>
      <w:r w:rsidRPr="003B331C">
        <w:rPr>
          <w:lang w:val="ru-RU"/>
        </w:rPr>
        <w:t>что им поставляют книги, так они распродали основную часть, три книги осталось. Куда девать? По дешёвке</w:t>
      </w:r>
      <w:r>
        <w:rPr>
          <w:lang w:val="ru-RU"/>
        </w:rPr>
        <w:t xml:space="preserve"> </w:t>
      </w:r>
      <w:r w:rsidRPr="003B331C">
        <w:rPr>
          <w:lang w:val="ru-RU"/>
        </w:rPr>
        <w:t xml:space="preserve">пытаются продавать. Иногда бывает такое. Вот сейчас, когда </w:t>
      </w:r>
      <w:r w:rsidRPr="00D62F38">
        <w:rPr>
          <w:i/>
          <w:lang w:val="ru-RU"/>
        </w:rPr>
        <w:t xml:space="preserve">Шукшина </w:t>
      </w:r>
      <w:r w:rsidRPr="003B331C">
        <w:rPr>
          <w:lang w:val="ru-RU"/>
        </w:rPr>
        <w:t xml:space="preserve">продавали... </w:t>
      </w:r>
      <w:proofErr w:type="gramStart"/>
      <w:r w:rsidRPr="003B331C">
        <w:rPr>
          <w:lang w:val="ru-RU"/>
        </w:rPr>
        <w:t>А</w:t>
      </w:r>
      <w:proofErr w:type="gramEnd"/>
      <w:r w:rsidRPr="003B331C">
        <w:rPr>
          <w:lang w:val="ru-RU"/>
        </w:rPr>
        <w:t xml:space="preserve"> так оно стоит тоже 1200</w:t>
      </w:r>
      <w:r>
        <w:rPr>
          <w:lang w:val="ru-RU"/>
        </w:rPr>
        <w:t xml:space="preserve"> </w:t>
      </w:r>
      <w:r w:rsidR="00311C43">
        <w:rPr>
          <w:lang w:val="ru-RU"/>
        </w:rPr>
        <w:t>тысяч. Мой соавтор, он вывесил</w:t>
      </w:r>
      <w:r w:rsidRPr="003B331C">
        <w:rPr>
          <w:lang w:val="ru-RU"/>
        </w:rPr>
        <w:t xml:space="preserve"> объявление в </w:t>
      </w:r>
      <w:proofErr w:type="spellStart"/>
      <w:r w:rsidRPr="003B331C">
        <w:rPr>
          <w:lang w:val="ru-RU"/>
        </w:rPr>
        <w:t>Фейсбуке</w:t>
      </w:r>
      <w:proofErr w:type="spellEnd"/>
      <w:r w:rsidRPr="003B331C">
        <w:rPr>
          <w:lang w:val="ru-RU"/>
        </w:rPr>
        <w:t xml:space="preserve"> об этом.</w:t>
      </w:r>
      <w:r>
        <w:rPr>
          <w:lang w:val="ru-RU"/>
        </w:rPr>
        <w:t xml:space="preserve"> </w:t>
      </w:r>
      <w:r w:rsidRPr="003B331C">
        <w:rPr>
          <w:lang w:val="ru-RU"/>
        </w:rPr>
        <w:t>Через час уже все книжки скупили. У нас еще есть такое.</w:t>
      </w:r>
    </w:p>
    <w:p w:rsidR="00311C43" w:rsidRPr="003B331C" w:rsidRDefault="00311C43" w:rsidP="00A01C68">
      <w:pPr>
        <w:jc w:val="both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Ошаров</w:t>
      </w:r>
      <w:proofErr w:type="spellEnd"/>
      <w:r>
        <w:rPr>
          <w:lang w:val="ru-RU"/>
        </w:rPr>
        <w:t>. У нас есть ещё один успех, я хочу похвастать об этом. Вот у нас Наталья Марковна, она получила главную премию литературную Фазиля Искандера. В альманахе «Енисейская Сибирь»</w:t>
      </w:r>
    </w:p>
    <w:p w:rsidR="00A01C68" w:rsidRPr="003B331C" w:rsidRDefault="00311C43" w:rsidP="00A01C68">
      <w:pPr>
        <w:jc w:val="both"/>
        <w:rPr>
          <w:lang w:val="ru-RU"/>
        </w:rPr>
      </w:pPr>
      <w:r>
        <w:rPr>
          <w:lang w:val="ru-RU"/>
        </w:rPr>
        <w:t xml:space="preserve">Н. </w:t>
      </w:r>
      <w:proofErr w:type="spellStart"/>
      <w:r>
        <w:rPr>
          <w:lang w:val="ru-RU"/>
        </w:rPr>
        <w:t>Ахпашева</w:t>
      </w:r>
      <w:proofErr w:type="spellEnd"/>
      <w:r w:rsidR="00A01C68" w:rsidRPr="003B331C">
        <w:rPr>
          <w:lang w:val="ru-RU"/>
        </w:rPr>
        <w:t>: Я хочу из</w:t>
      </w:r>
      <w:r w:rsidR="00A01C68">
        <w:rPr>
          <w:lang w:val="ru-RU"/>
        </w:rPr>
        <w:t>ви</w:t>
      </w:r>
      <w:r w:rsidR="00A01C68" w:rsidRPr="003B331C">
        <w:rPr>
          <w:lang w:val="ru-RU"/>
        </w:rPr>
        <w:t>ниться, потому что мы временем ограничены. Поэтому я очень рада, что ты меня</w:t>
      </w:r>
      <w:r w:rsidR="00A01C68">
        <w:rPr>
          <w:lang w:val="ru-RU"/>
        </w:rPr>
        <w:t xml:space="preserve"> </w:t>
      </w:r>
      <w:r w:rsidR="00A01C68" w:rsidRPr="003B331C">
        <w:rPr>
          <w:lang w:val="ru-RU"/>
        </w:rPr>
        <w:t>отмечаешь.</w:t>
      </w:r>
    </w:p>
    <w:p w:rsidR="00A01C68" w:rsidRPr="003B331C" w:rsidRDefault="00E33103" w:rsidP="00A01C68">
      <w:pPr>
        <w:jc w:val="both"/>
        <w:rPr>
          <w:lang w:val="ru-RU"/>
        </w:rPr>
      </w:pPr>
      <w:r>
        <w:rPr>
          <w:lang w:val="ru-RU"/>
        </w:rPr>
        <w:lastRenderedPageBreak/>
        <w:t>Е.</w:t>
      </w:r>
      <w:r w:rsidR="006136DF">
        <w:rPr>
          <w:lang w:val="ru-RU"/>
        </w:rPr>
        <w:t xml:space="preserve"> </w:t>
      </w:r>
      <w:bookmarkStart w:id="0" w:name="_GoBack"/>
      <w:bookmarkEnd w:id="0"/>
      <w:r>
        <w:rPr>
          <w:lang w:val="ru-RU"/>
        </w:rPr>
        <w:t>Попов</w:t>
      </w:r>
      <w:r w:rsidR="00A01C68" w:rsidRPr="003B331C">
        <w:rPr>
          <w:lang w:val="ru-RU"/>
        </w:rPr>
        <w:t xml:space="preserve">: Нужно богатым быть, потому что я в первую секунду вас не узнал. Потому что я стал старым </w:t>
      </w:r>
      <w:proofErr w:type="gramStart"/>
      <w:r w:rsidR="00A01C68" w:rsidRPr="003B331C">
        <w:rPr>
          <w:lang w:val="ru-RU"/>
        </w:rPr>
        <w:t>и</w:t>
      </w:r>
      <w:r w:rsidR="00A01C68">
        <w:rPr>
          <w:lang w:val="ru-RU"/>
        </w:rPr>
        <w:t xml:space="preserve">  </w:t>
      </w:r>
      <w:r w:rsidR="00A01C68" w:rsidRPr="003B331C">
        <w:rPr>
          <w:lang w:val="ru-RU"/>
        </w:rPr>
        <w:t>сумасшедшим</w:t>
      </w:r>
      <w:proofErr w:type="gramEnd"/>
      <w:r w:rsidR="00A01C68" w:rsidRPr="003B331C">
        <w:rPr>
          <w:lang w:val="ru-RU"/>
        </w:rPr>
        <w:t>.</w:t>
      </w:r>
    </w:p>
    <w:p w:rsidR="00A01C68" w:rsidRPr="003B331C" w:rsidRDefault="00E33103" w:rsidP="00A01C68">
      <w:pPr>
        <w:jc w:val="both"/>
        <w:rPr>
          <w:lang w:val="ru-RU"/>
        </w:rPr>
      </w:pPr>
      <w:r>
        <w:rPr>
          <w:lang w:val="ru-RU"/>
        </w:rPr>
        <w:t xml:space="preserve">Н. </w:t>
      </w:r>
      <w:proofErr w:type="spellStart"/>
      <w:r>
        <w:rPr>
          <w:lang w:val="ru-RU"/>
        </w:rPr>
        <w:t>Ахпашева</w:t>
      </w:r>
      <w:proofErr w:type="spellEnd"/>
      <w:r w:rsidR="00A01C68" w:rsidRPr="003B331C">
        <w:rPr>
          <w:lang w:val="ru-RU"/>
        </w:rPr>
        <w:t xml:space="preserve">: Буквально сегодня вышла книга, это сказание как раз. Да, да, да, вот это мы как раз втроем приехали. Вот втроем мы хотели сфотографировать Сергея </w:t>
      </w:r>
      <w:r w:rsidR="00A01C68">
        <w:rPr>
          <w:lang w:val="ru-RU"/>
        </w:rPr>
        <w:t>Капито</w:t>
      </w:r>
      <w:r w:rsidR="00A01C68" w:rsidRPr="003B331C">
        <w:rPr>
          <w:lang w:val="ru-RU"/>
        </w:rPr>
        <w:t>новича.</w:t>
      </w:r>
    </w:p>
    <w:p w:rsidR="00A01C68" w:rsidRDefault="00E33103" w:rsidP="00A01C68">
      <w:pPr>
        <w:jc w:val="both"/>
        <w:rPr>
          <w:lang w:val="ru-RU"/>
        </w:rPr>
      </w:pPr>
      <w:r>
        <w:rPr>
          <w:lang w:val="ru-RU"/>
        </w:rPr>
        <w:t>Е. Попов</w:t>
      </w:r>
      <w:r w:rsidR="00A01C68" w:rsidRPr="003B331C">
        <w:rPr>
          <w:lang w:val="ru-RU"/>
        </w:rPr>
        <w:t xml:space="preserve">: Я работал, </w:t>
      </w:r>
      <w:r>
        <w:rPr>
          <w:lang w:val="ru-RU"/>
        </w:rPr>
        <w:t xml:space="preserve">в красноярском </w:t>
      </w:r>
      <w:proofErr w:type="spellStart"/>
      <w:r>
        <w:rPr>
          <w:lang w:val="ru-RU"/>
        </w:rPr>
        <w:t>худфонде</w:t>
      </w:r>
      <w:proofErr w:type="spellEnd"/>
      <w:r>
        <w:rPr>
          <w:lang w:val="ru-RU"/>
        </w:rPr>
        <w:t>, и меня послали в «Н</w:t>
      </w:r>
      <w:r w:rsidR="00A01C68" w:rsidRPr="003B331C">
        <w:rPr>
          <w:lang w:val="ru-RU"/>
        </w:rPr>
        <w:t xml:space="preserve">ародных </w:t>
      </w:r>
      <w:proofErr w:type="gramStart"/>
      <w:r w:rsidR="00A01C68" w:rsidRPr="003B331C">
        <w:rPr>
          <w:lang w:val="ru-RU"/>
        </w:rPr>
        <w:t>мастеров</w:t>
      </w:r>
      <w:r>
        <w:rPr>
          <w:lang w:val="ru-RU"/>
        </w:rPr>
        <w:t>»…</w:t>
      </w:r>
      <w:proofErr w:type="gramEnd"/>
      <w:r>
        <w:rPr>
          <w:lang w:val="ru-RU"/>
        </w:rPr>
        <w:t xml:space="preserve"> </w:t>
      </w:r>
      <w:r w:rsidR="00A01C68" w:rsidRPr="003B331C">
        <w:rPr>
          <w:lang w:val="ru-RU"/>
        </w:rPr>
        <w:t>Народных мастеров поразогнали</w:t>
      </w:r>
      <w:r>
        <w:rPr>
          <w:lang w:val="ru-RU"/>
        </w:rPr>
        <w:t>.</w:t>
      </w:r>
      <w:r w:rsidR="00A01C68" w:rsidRPr="003B331C">
        <w:rPr>
          <w:lang w:val="ru-RU"/>
        </w:rPr>
        <w:t>.</w:t>
      </w:r>
      <w:r>
        <w:rPr>
          <w:lang w:val="ru-RU"/>
        </w:rPr>
        <w:t xml:space="preserve"> </w:t>
      </w:r>
      <w:r w:rsidR="00A01C68" w:rsidRPr="003B331C">
        <w:rPr>
          <w:lang w:val="ru-RU"/>
        </w:rPr>
        <w:t xml:space="preserve">Я иду по </w:t>
      </w:r>
      <w:r>
        <w:rPr>
          <w:lang w:val="ru-RU"/>
        </w:rPr>
        <w:t>Абакану и какого-то прохожего спрашиваю: «</w:t>
      </w:r>
      <w:r w:rsidR="00294BB1">
        <w:rPr>
          <w:lang w:val="ru-RU"/>
        </w:rPr>
        <w:t>Т</w:t>
      </w:r>
      <w:r w:rsidR="00A01C68" w:rsidRPr="003B331C">
        <w:rPr>
          <w:lang w:val="ru-RU"/>
        </w:rPr>
        <w:t>оварищ, как мне найти улицу</w:t>
      </w:r>
      <w:r w:rsidR="00A01C68">
        <w:rPr>
          <w:lang w:val="ru-RU"/>
        </w:rPr>
        <w:t xml:space="preserve"> </w:t>
      </w:r>
      <w:proofErr w:type="spellStart"/>
      <w:r>
        <w:rPr>
          <w:lang w:val="ru-RU"/>
        </w:rPr>
        <w:t>Чиби</w:t>
      </w:r>
      <w:r w:rsidR="00A01C68" w:rsidRPr="003B331C">
        <w:rPr>
          <w:lang w:val="ru-RU"/>
        </w:rPr>
        <w:t>жеков</w:t>
      </w:r>
      <w:r>
        <w:rPr>
          <w:lang w:val="ru-RU"/>
        </w:rPr>
        <w:t>а</w:t>
      </w:r>
      <w:proofErr w:type="spellEnd"/>
      <w:r w:rsidR="00294BB1">
        <w:rPr>
          <w:lang w:val="ru-RU"/>
        </w:rPr>
        <w:t>?»</w:t>
      </w:r>
      <w:r w:rsidR="00A01C68" w:rsidRPr="003B331C">
        <w:rPr>
          <w:lang w:val="ru-RU"/>
        </w:rPr>
        <w:t>,</w:t>
      </w:r>
      <w:r>
        <w:rPr>
          <w:lang w:val="ru-RU"/>
        </w:rPr>
        <w:t xml:space="preserve"> по-</w:t>
      </w:r>
      <w:proofErr w:type="gramStart"/>
      <w:r>
        <w:rPr>
          <w:lang w:val="ru-RU"/>
        </w:rPr>
        <w:t xml:space="preserve">моему, </w:t>
      </w:r>
      <w:r w:rsidR="00A01C68" w:rsidRPr="003B331C">
        <w:rPr>
          <w:lang w:val="ru-RU"/>
        </w:rPr>
        <w:t xml:space="preserve"> я</w:t>
      </w:r>
      <w:proofErr w:type="gramEnd"/>
      <w:r w:rsidR="00A01C68" w:rsidRPr="003B331C">
        <w:rPr>
          <w:lang w:val="ru-RU"/>
        </w:rPr>
        <w:t xml:space="preserve"> забыл его, он народный мастер</w:t>
      </w:r>
      <w:r>
        <w:rPr>
          <w:lang w:val="ru-RU"/>
        </w:rPr>
        <w:t>..</w:t>
      </w:r>
      <w:r w:rsidR="00A01C68" w:rsidRPr="003B331C">
        <w:rPr>
          <w:lang w:val="ru-RU"/>
        </w:rPr>
        <w:t>.</w:t>
      </w:r>
      <w:r w:rsidR="00294BB1">
        <w:rPr>
          <w:lang w:val="ru-RU"/>
        </w:rPr>
        <w:t>Человек внимательно на меня смотрит и отвечает:</w:t>
      </w:r>
    </w:p>
    <w:p w:rsidR="00294BB1" w:rsidRPr="003B331C" w:rsidRDefault="00294BB1" w:rsidP="00A01C68">
      <w:pPr>
        <w:jc w:val="both"/>
        <w:rPr>
          <w:lang w:val="ru-RU"/>
        </w:rPr>
      </w:pPr>
      <w:r>
        <w:rPr>
          <w:lang w:val="ru-RU"/>
        </w:rPr>
        <w:t xml:space="preserve">– </w:t>
      </w:r>
      <w:proofErr w:type="spellStart"/>
      <w:r>
        <w:rPr>
          <w:lang w:val="ru-RU"/>
        </w:rPr>
        <w:t>Хайль</w:t>
      </w:r>
      <w:proofErr w:type="spellEnd"/>
      <w:r>
        <w:rPr>
          <w:lang w:val="ru-RU"/>
        </w:rPr>
        <w:t xml:space="preserve"> Гитлер! – и уходит. Вот такая вот история …</w:t>
      </w:r>
      <w:r w:rsidR="000878DD">
        <w:rPr>
          <w:lang w:val="ru-RU"/>
        </w:rPr>
        <w:t xml:space="preserve"> Меня спрашивают: откуда я беру сюжеты для своих книг? Вот оттуда и беру! </w:t>
      </w:r>
    </w:p>
    <w:p w:rsidR="00A01C68" w:rsidRPr="003B331C" w:rsidRDefault="00E33103" w:rsidP="00A01C68">
      <w:pPr>
        <w:jc w:val="both"/>
        <w:rPr>
          <w:lang w:val="ru-RU"/>
        </w:rPr>
      </w:pPr>
      <w:r>
        <w:rPr>
          <w:lang w:val="ru-RU"/>
        </w:rPr>
        <w:t>Е.</w:t>
      </w:r>
      <w:r w:rsidR="00294BB1">
        <w:rPr>
          <w:lang w:val="ru-RU"/>
        </w:rPr>
        <w:t xml:space="preserve"> </w:t>
      </w:r>
      <w:proofErr w:type="spellStart"/>
      <w:r>
        <w:rPr>
          <w:lang w:val="ru-RU"/>
        </w:rPr>
        <w:t>Верест</w:t>
      </w:r>
      <w:proofErr w:type="spellEnd"/>
      <w:r w:rsidR="00A01C68" w:rsidRPr="003B331C">
        <w:rPr>
          <w:lang w:val="ru-RU"/>
        </w:rPr>
        <w:t>: Может, у кого-то есть вопросы?</w:t>
      </w:r>
      <w:r>
        <w:rPr>
          <w:lang w:val="ru-RU"/>
        </w:rPr>
        <w:t xml:space="preserve"> </w:t>
      </w:r>
      <w:r w:rsidR="00A01C68" w:rsidRPr="003B331C">
        <w:rPr>
          <w:lang w:val="ru-RU"/>
        </w:rPr>
        <w:t>Если вопросов нет, то мы будем заканчивать. Спасибо.</w:t>
      </w:r>
    </w:p>
    <w:p w:rsidR="00A01C68" w:rsidRPr="003B331C" w:rsidRDefault="00E33103" w:rsidP="00A01C68">
      <w:pPr>
        <w:jc w:val="both"/>
        <w:rPr>
          <w:lang w:val="ru-RU"/>
        </w:rPr>
      </w:pPr>
      <w:r>
        <w:rPr>
          <w:lang w:val="ru-RU"/>
        </w:rPr>
        <w:t>А.Б.</w:t>
      </w:r>
      <w:r w:rsidR="00A01C68" w:rsidRPr="003B331C">
        <w:rPr>
          <w:lang w:val="ru-RU"/>
        </w:rPr>
        <w:t xml:space="preserve">: Субтитры сделал </w:t>
      </w:r>
      <w:proofErr w:type="spellStart"/>
      <w:r w:rsidR="00A01C68" w:rsidRPr="003B331C">
        <w:rPr>
          <w:lang w:val="ru-RU"/>
        </w:rPr>
        <w:t>DimaTorzok</w:t>
      </w:r>
      <w:proofErr w:type="spellEnd"/>
    </w:p>
    <w:p w:rsidR="003B331C" w:rsidRPr="003B331C" w:rsidRDefault="003B331C" w:rsidP="0050296A">
      <w:pPr>
        <w:jc w:val="both"/>
        <w:rPr>
          <w:lang w:val="ru-RU"/>
        </w:rPr>
      </w:pPr>
    </w:p>
    <w:p w:rsidR="003B331C" w:rsidRPr="003B331C" w:rsidRDefault="003B331C" w:rsidP="0050296A">
      <w:pPr>
        <w:jc w:val="both"/>
        <w:rPr>
          <w:lang w:val="ru-RU"/>
        </w:rPr>
      </w:pPr>
    </w:p>
    <w:sectPr w:rsidR="003B331C" w:rsidRPr="003B331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D8" w:rsidRDefault="00030CD8" w:rsidP="00A46979">
      <w:pPr>
        <w:spacing w:after="0" w:line="240" w:lineRule="auto"/>
      </w:pPr>
      <w:r>
        <w:separator/>
      </w:r>
    </w:p>
  </w:endnote>
  <w:endnote w:type="continuationSeparator" w:id="0">
    <w:p w:rsidR="00030CD8" w:rsidRDefault="00030CD8" w:rsidP="00A4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D8" w:rsidRDefault="00030CD8" w:rsidP="00A46979">
      <w:pPr>
        <w:spacing w:after="0" w:line="240" w:lineRule="auto"/>
      </w:pPr>
      <w:r>
        <w:separator/>
      </w:r>
    </w:p>
  </w:footnote>
  <w:footnote w:type="continuationSeparator" w:id="0">
    <w:p w:rsidR="00030CD8" w:rsidRDefault="00030CD8" w:rsidP="00A46979">
      <w:pPr>
        <w:spacing w:after="0" w:line="240" w:lineRule="auto"/>
      </w:pPr>
      <w:r>
        <w:continuationSeparator/>
      </w:r>
    </w:p>
  </w:footnote>
  <w:footnote w:id="1">
    <w:p w:rsidR="00122C13" w:rsidRPr="00D62F38" w:rsidRDefault="00122C13" w:rsidP="00122C13">
      <w:pPr>
        <w:pStyle w:val="aff8"/>
        <w:rPr>
          <w:lang w:val="ru-RU"/>
        </w:rPr>
      </w:pPr>
      <w:r>
        <w:rPr>
          <w:rStyle w:val="affa"/>
        </w:rPr>
        <w:footnoteRef/>
      </w:r>
      <w:r w:rsidRPr="00122C13">
        <w:rPr>
          <w:lang w:val="ru-RU"/>
        </w:rPr>
        <w:t xml:space="preserve"> </w:t>
      </w:r>
      <w:r>
        <w:rPr>
          <w:rStyle w:val="affa"/>
        </w:rPr>
        <w:footnoteRef/>
      </w:r>
      <w:r w:rsidR="004D1CA3">
        <w:rPr>
          <w:lang w:val="ru-RU"/>
        </w:rPr>
        <w:t>Ключевые слова: Сборник, к</w:t>
      </w:r>
      <w:r w:rsidRPr="00D62F38">
        <w:rPr>
          <w:lang w:val="ru-RU"/>
        </w:rPr>
        <w:t>ниги</w:t>
      </w:r>
      <w:r w:rsidR="004D1CA3">
        <w:rPr>
          <w:lang w:val="ru-RU"/>
        </w:rPr>
        <w:t>, авторы</w:t>
      </w:r>
    </w:p>
    <w:p w:rsidR="00122C13" w:rsidRPr="00D62F38" w:rsidRDefault="00122C13" w:rsidP="00122C13">
      <w:pPr>
        <w:pStyle w:val="aff8"/>
        <w:rPr>
          <w:lang w:val="ru-RU"/>
        </w:rPr>
      </w:pPr>
      <w:r w:rsidRPr="00D62F38">
        <w:rPr>
          <w:lang w:val="ru-RU"/>
        </w:rPr>
        <w:t>Краткое содержание</w:t>
      </w:r>
    </w:p>
    <w:p w:rsidR="00122C13" w:rsidRPr="00D62F38" w:rsidRDefault="00122C13" w:rsidP="00122C13">
      <w:pPr>
        <w:pStyle w:val="aff8"/>
        <w:rPr>
          <w:lang w:val="ru-RU"/>
        </w:rPr>
      </w:pPr>
      <w:r w:rsidRPr="00D62F38">
        <w:rPr>
          <w:lang w:val="ru-RU"/>
        </w:rPr>
        <w:t xml:space="preserve">Сегодня состоялась презентация сборника оригинальных произведений, в котором представлены работы известных сибирских писателей. Книга издана к столетию Виктора Петровича Астафьева и к столетию города Минусинска. </w:t>
      </w:r>
      <w:r w:rsidR="004D1CA3">
        <w:rPr>
          <w:lang w:val="ru-RU"/>
        </w:rPr>
        <w:t xml:space="preserve">Евгений Попов рассказывал о биографических нюансах своей жизни, в том числе литературной. </w:t>
      </w:r>
      <w:r w:rsidRPr="00D62F38">
        <w:rPr>
          <w:lang w:val="ru-RU"/>
        </w:rPr>
        <w:t xml:space="preserve">Предложено Сергею Капитоновичу </w:t>
      </w:r>
      <w:proofErr w:type="spellStart"/>
      <w:r w:rsidRPr="00D62F38">
        <w:rPr>
          <w:lang w:val="ru-RU"/>
        </w:rPr>
        <w:t>Ошарову</w:t>
      </w:r>
      <w:proofErr w:type="spellEnd"/>
      <w:r w:rsidRPr="00D62F38">
        <w:rPr>
          <w:lang w:val="ru-RU"/>
        </w:rPr>
        <w:t xml:space="preserve"> рассказать о сборнике.</w:t>
      </w:r>
    </w:p>
    <w:p w:rsidR="00122C13" w:rsidRPr="00D62F38" w:rsidRDefault="00122C13" w:rsidP="00122C13">
      <w:pPr>
        <w:pStyle w:val="aff8"/>
        <w:rPr>
          <w:lang w:val="ru-RU"/>
        </w:rPr>
      </w:pPr>
      <w:r w:rsidRPr="00D62F38">
        <w:rPr>
          <w:lang w:val="ru-RU"/>
        </w:rPr>
        <w:t>Обсуждали стоимость книг и их распродажу. Участники отметили, что</w:t>
      </w:r>
      <w:r w:rsidR="004D1CA3">
        <w:rPr>
          <w:lang w:val="ru-RU"/>
        </w:rPr>
        <w:t xml:space="preserve"> событие </w:t>
      </w:r>
      <w:proofErr w:type="gramStart"/>
      <w:r w:rsidR="004D1CA3">
        <w:rPr>
          <w:lang w:val="ru-RU"/>
        </w:rPr>
        <w:t>знаковое  для</w:t>
      </w:r>
      <w:proofErr w:type="gramEnd"/>
      <w:r w:rsidR="004D1CA3">
        <w:rPr>
          <w:lang w:val="ru-RU"/>
        </w:rPr>
        <w:t xml:space="preserve"> Минусинска.</w:t>
      </w:r>
      <w:r w:rsidRPr="00D62F38">
        <w:rPr>
          <w:lang w:val="ru-RU"/>
        </w:rPr>
        <w:t>. Вопросов не осталось, встреча завершена.</w:t>
      </w:r>
    </w:p>
    <w:p w:rsidR="00122C13" w:rsidRPr="00122C13" w:rsidRDefault="00122C13">
      <w:pPr>
        <w:pStyle w:val="aff8"/>
        <w:rPr>
          <w:lang w:val="ru-RU"/>
        </w:rPr>
      </w:pPr>
    </w:p>
  </w:footnote>
  <w:footnote w:id="2">
    <w:p w:rsidR="00832529" w:rsidRPr="00832529" w:rsidRDefault="00832529">
      <w:pPr>
        <w:pStyle w:val="aff8"/>
        <w:rPr>
          <w:lang w:val="ru-RU"/>
        </w:rPr>
      </w:pPr>
      <w:r>
        <w:rPr>
          <w:rStyle w:val="affa"/>
        </w:rPr>
        <w:footnoteRef/>
      </w:r>
      <w:r w:rsidRPr="004D1CA3">
        <w:rPr>
          <w:lang w:val="ru-RU"/>
        </w:rPr>
        <w:t xml:space="preserve"> </w:t>
      </w:r>
      <w:r>
        <w:rPr>
          <w:lang w:val="ru-RU"/>
        </w:rPr>
        <w:t xml:space="preserve">Юз Алешковский, </w:t>
      </w:r>
      <w:r w:rsidR="00F53A24">
        <w:rPr>
          <w:lang w:val="ru-RU"/>
        </w:rPr>
        <w:t>Евгений Евтушенко,</w:t>
      </w:r>
    </w:p>
  </w:footnote>
  <w:footnote w:id="3">
    <w:p w:rsidR="00D36EC0" w:rsidRPr="00A46979" w:rsidRDefault="00D36EC0">
      <w:pPr>
        <w:pStyle w:val="aff8"/>
        <w:rPr>
          <w:lang w:val="ru-RU"/>
        </w:rPr>
      </w:pPr>
      <w:r>
        <w:rPr>
          <w:rStyle w:val="affa"/>
        </w:rPr>
        <w:footnoteRef/>
      </w:r>
      <w:r w:rsidRPr="00CA733D">
        <w:rPr>
          <w:lang w:val="ru-RU"/>
        </w:rPr>
        <w:t xml:space="preserve"> </w:t>
      </w:r>
      <w:r>
        <w:rPr>
          <w:lang w:val="ru-RU"/>
        </w:rPr>
        <w:t>«Красноярские оригиналы»</w:t>
      </w:r>
    </w:p>
  </w:footnote>
  <w:footnote w:id="4">
    <w:p w:rsidR="00F17CAE" w:rsidRPr="00F17CAE" w:rsidRDefault="00F17CAE">
      <w:pPr>
        <w:pStyle w:val="aff8"/>
        <w:rPr>
          <w:lang w:val="ru-RU"/>
        </w:rPr>
      </w:pPr>
      <w:r>
        <w:rPr>
          <w:rStyle w:val="affa"/>
        </w:rPr>
        <w:footnoteRef/>
      </w:r>
      <w:r>
        <w:t xml:space="preserve"> </w:t>
      </w:r>
      <w:r>
        <w:rPr>
          <w:lang w:val="ru-RU"/>
        </w:rPr>
        <w:t>Название неразборчиво.</w:t>
      </w:r>
    </w:p>
  </w:footnote>
  <w:footnote w:id="5">
    <w:p w:rsidR="00033A54" w:rsidRPr="00033A54" w:rsidRDefault="00033A54">
      <w:pPr>
        <w:pStyle w:val="aff8"/>
        <w:rPr>
          <w:lang w:val="ru-RU"/>
        </w:rPr>
      </w:pPr>
      <w:r>
        <w:rPr>
          <w:rStyle w:val="affa"/>
        </w:rPr>
        <w:footnoteRef/>
      </w:r>
      <w:r>
        <w:t xml:space="preserve"> </w:t>
      </w:r>
      <w:r>
        <w:rPr>
          <w:lang w:val="ru-RU"/>
        </w:rPr>
        <w:t>Текст из песни Булата Окуджавы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8D7"/>
    <w:rsid w:val="00004DFD"/>
    <w:rsid w:val="00012898"/>
    <w:rsid w:val="0002027D"/>
    <w:rsid w:val="00030CD8"/>
    <w:rsid w:val="00033A54"/>
    <w:rsid w:val="00034616"/>
    <w:rsid w:val="0006063C"/>
    <w:rsid w:val="000878DD"/>
    <w:rsid w:val="00095061"/>
    <w:rsid w:val="000C7B43"/>
    <w:rsid w:val="000D4B90"/>
    <w:rsid w:val="000E6472"/>
    <w:rsid w:val="00102FB9"/>
    <w:rsid w:val="00122C13"/>
    <w:rsid w:val="001249C9"/>
    <w:rsid w:val="00125627"/>
    <w:rsid w:val="0015074B"/>
    <w:rsid w:val="0016549F"/>
    <w:rsid w:val="00193DD7"/>
    <w:rsid w:val="001A12C5"/>
    <w:rsid w:val="00275D14"/>
    <w:rsid w:val="0028082B"/>
    <w:rsid w:val="00294BB1"/>
    <w:rsid w:val="0029639D"/>
    <w:rsid w:val="002F7984"/>
    <w:rsid w:val="00305803"/>
    <w:rsid w:val="00311C43"/>
    <w:rsid w:val="003134AA"/>
    <w:rsid w:val="00326F90"/>
    <w:rsid w:val="003B331C"/>
    <w:rsid w:val="004002B8"/>
    <w:rsid w:val="00444238"/>
    <w:rsid w:val="004D1CA3"/>
    <w:rsid w:val="004D69B6"/>
    <w:rsid w:val="004E5F87"/>
    <w:rsid w:val="0050296A"/>
    <w:rsid w:val="00535D64"/>
    <w:rsid w:val="005814A0"/>
    <w:rsid w:val="005C7674"/>
    <w:rsid w:val="005F6591"/>
    <w:rsid w:val="006069DA"/>
    <w:rsid w:val="006136DF"/>
    <w:rsid w:val="0061729F"/>
    <w:rsid w:val="006238F2"/>
    <w:rsid w:val="0062405D"/>
    <w:rsid w:val="00626FA2"/>
    <w:rsid w:val="00634A2A"/>
    <w:rsid w:val="00692105"/>
    <w:rsid w:val="006A3338"/>
    <w:rsid w:val="006C7F55"/>
    <w:rsid w:val="0070051E"/>
    <w:rsid w:val="00704A37"/>
    <w:rsid w:val="0073017A"/>
    <w:rsid w:val="00786190"/>
    <w:rsid w:val="007C2CB1"/>
    <w:rsid w:val="007E2592"/>
    <w:rsid w:val="007F3EA3"/>
    <w:rsid w:val="007F676A"/>
    <w:rsid w:val="0082427C"/>
    <w:rsid w:val="00832529"/>
    <w:rsid w:val="00861B12"/>
    <w:rsid w:val="00883513"/>
    <w:rsid w:val="008914C5"/>
    <w:rsid w:val="00906DC8"/>
    <w:rsid w:val="00A01C68"/>
    <w:rsid w:val="00A05529"/>
    <w:rsid w:val="00A43C3E"/>
    <w:rsid w:val="00A46979"/>
    <w:rsid w:val="00A953C5"/>
    <w:rsid w:val="00AA1D8D"/>
    <w:rsid w:val="00AB6A07"/>
    <w:rsid w:val="00AD443A"/>
    <w:rsid w:val="00AE7337"/>
    <w:rsid w:val="00B14614"/>
    <w:rsid w:val="00B21B5C"/>
    <w:rsid w:val="00B4594C"/>
    <w:rsid w:val="00B47730"/>
    <w:rsid w:val="00B50270"/>
    <w:rsid w:val="00B70645"/>
    <w:rsid w:val="00B860F7"/>
    <w:rsid w:val="00BA4259"/>
    <w:rsid w:val="00BA5755"/>
    <w:rsid w:val="00BC10E4"/>
    <w:rsid w:val="00BE365A"/>
    <w:rsid w:val="00C42114"/>
    <w:rsid w:val="00C54F48"/>
    <w:rsid w:val="00C7006E"/>
    <w:rsid w:val="00CA733D"/>
    <w:rsid w:val="00CB0664"/>
    <w:rsid w:val="00CD04B6"/>
    <w:rsid w:val="00CE07D1"/>
    <w:rsid w:val="00CE535E"/>
    <w:rsid w:val="00CE58EE"/>
    <w:rsid w:val="00CE6063"/>
    <w:rsid w:val="00CE7F5B"/>
    <w:rsid w:val="00D10773"/>
    <w:rsid w:val="00D132EE"/>
    <w:rsid w:val="00D3350C"/>
    <w:rsid w:val="00D36EC0"/>
    <w:rsid w:val="00D62F38"/>
    <w:rsid w:val="00DE20B4"/>
    <w:rsid w:val="00E13C23"/>
    <w:rsid w:val="00E33103"/>
    <w:rsid w:val="00E94E97"/>
    <w:rsid w:val="00EB4984"/>
    <w:rsid w:val="00EB781C"/>
    <w:rsid w:val="00ED67DB"/>
    <w:rsid w:val="00EF6F55"/>
    <w:rsid w:val="00F17CAE"/>
    <w:rsid w:val="00F34F71"/>
    <w:rsid w:val="00F53A2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1EB29"/>
  <w14:defaultImageDpi w14:val="300"/>
  <w15:docId w15:val="{D2666249-206F-4F2C-9D6B-3A8638BA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footnote text"/>
    <w:basedOn w:val="a1"/>
    <w:link w:val="aff9"/>
    <w:uiPriority w:val="99"/>
    <w:semiHidden/>
    <w:unhideWhenUsed/>
    <w:rsid w:val="00A46979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semiHidden/>
    <w:rsid w:val="00A46979"/>
    <w:rPr>
      <w:rFonts w:ascii="Times New Roman" w:hAnsi="Times New Roman"/>
      <w:sz w:val="20"/>
      <w:szCs w:val="20"/>
    </w:rPr>
  </w:style>
  <w:style w:type="character" w:styleId="affa">
    <w:name w:val="footnote reference"/>
    <w:basedOn w:val="a2"/>
    <w:uiPriority w:val="99"/>
    <w:semiHidden/>
    <w:unhideWhenUsed/>
    <w:rsid w:val="00A46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E54A9-1D7D-4932-8541-3F03322A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28</Pages>
  <Words>8855</Words>
  <Characters>50479</Characters>
  <Application>Microsoft Office Word</Application>
  <DocSecurity>0</DocSecurity>
  <Lines>420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Алексей Болотников</cp:lastModifiedBy>
  <cp:revision>21</cp:revision>
  <dcterms:created xsi:type="dcterms:W3CDTF">2013-12-23T23:15:00Z</dcterms:created>
  <dcterms:modified xsi:type="dcterms:W3CDTF">2024-10-06T05:08:00Z</dcterms:modified>
  <cp:category/>
</cp:coreProperties>
</file>